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efd9" w14:textId="d63e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Палымбетова Б.А. акимом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февраля 2002 года № 813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Палымбетова Болата Абылкасымовича акимом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