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78ea" w14:textId="d52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2002 года N 805. Утратил силу Указом Президента Республики Казахстан от 11 марта 2008 года N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Республики Казахстан от 11 февраля 2002 года N 805 утратил силу Указом Президента Республики Казахстан от 11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 статьи 44, пунктом 1 статьи 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Администрации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2, 4, 5 Указа Президента Республики Казахстан от 20 октября 1995 года N 2565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U952565_ </w:t>
      </w:r>
      <w:r>
        <w:rPr>
          <w:rFonts w:ascii="Times New Roman"/>
          <w:b w:val="false"/>
          <w:i w:val="false"/>
          <w:color w:val="000000"/>
          <w:sz w:val="28"/>
        </w:rPr>
        <w:t>
 "Об Администрации Президента Республики Казахстан" (САПП Республики Казахстан, 1995 г., N 33, ст. 412);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18 октября 1996 года N 3144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U963144_ </w:t>
      </w:r>
      <w:r>
        <w:rPr>
          <w:rFonts w:ascii="Times New Roman"/>
          <w:b w:val="false"/>
          <w:i w:val="false"/>
          <w:color w:val="000000"/>
          <w:sz w:val="28"/>
        </w:rPr>
        <w:t>
 "О системе обеспечения деятельности Президента Республики Казахстан" (САПП Республики Казахстан, 1996 г., N 42, ст. 392);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 Президента Республики Казахстан от 30 ноября 1996 года N 3242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U963242_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и штатной численности Администрации Президента Республики Казахстан, должностных лицах, обеспечивающих деятельность Президента Республики Казахстан" (САПП Республики Казахстан, 1996 г., N 48, ст. 465);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 Президента Республики Казахстан от 1 апреля 1997 г. N 3434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U973434_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 от 18 октября 1996 г. N 3144 "О системе обеспечения деятельности Президента Республики Казахстан" (САПП Республики Казахстан, 1997 г., N 14, ст. 98);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Указ Президента Республики Казахстан от 16 октября 1997 года N 3691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U973691_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структуре, штатной численности органов и перечне должностных лиц, обеспечивающих деятельность Президента Республики Казахстан" (САПП Республики Казахстан, 1997 г., N 47, ст. 427);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2 Указа Президента Республики Казахстан от 21 апреля 2000 года N 378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U000378_ </w:t>
      </w:r>
      <w:r>
        <w:rPr>
          <w:rFonts w:ascii="Times New Roman"/>
          <w:b w:val="false"/>
          <w:i w:val="false"/>
          <w:color w:val="000000"/>
          <w:sz w:val="28"/>
        </w:rPr>
        <w:t>
  "О некоторых вопросах Управления Делами Президента Республики Казахстан" (САПП Республики Казахстан, 2000 г., N 20, ст. 218).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11 февраля 2002 года N 805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 Администрации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Республики Казахстан и нормативными правовыми актами Республики Казахстан определяет статус, полномочия и организацию работы Администрации Президента Республики Казахстан по обеспечению деятельности Главы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Администрация Президента Республики Казахстан (в дальнейшем - Администрация Президента) является государственным органом, образуемым, реорганизуемым и упраздняемым Президентом Республики, непосредственно ему подчиненным и подотчетным.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Президента является юридическим лицом, имеет печать с изображением Государственного герба Республики Казахстан и своим наименованием на государственном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Правовую основу деятельности Администрации Президента и ее сотрудников составляют Конституция, законы Республики Казахстан и акты Президента Республики Казахстан, а также настоящее Положение.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Администрации Президента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Президента Республики Казахстан, консультативно-совещательных органов при Главе государства, Высшего Судебного Совета и Ассамблеи народа Казахстана;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общий контроль за деятельностью государственных органов, в том числе контроль за исполнением актов и поручений Главы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безусловное, исчерпывающее и своевременное выполнение решений Президента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полное информирование Президента Республики о положении дел в стране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внесеннымы Указом Президента Республики Казахстан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Полномочия Администрации Президента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Администрация Президента по основным направлениям внутренней политики участвует 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политики Главы государства по обеспечению единства народа и государственной власти, незыблемости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прав и свобод человека и гражданина, охране и укреплению государственного суверенитета, конституционного строя, обеспечению безопасности и территориальной целостности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претворении в жизнь конституционных принципов общественного согласия и политической стабильности, экономического развития на благо всего народа Казахстана, казахстанского патриотизма и решении наиболее важных вопросов государственной жизни демократическими методами;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выработке стратегии социально-экономического развития страны, комплекса мер по ее реализации, совершенствованию механизмов и тактики осуществления социально-экономических реформ.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Администрация Президента вносит на рассмотрение Президенту Республики предложения по: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консолидации общества на основе прогресса и духовного возрождения, утверждению демократического менталитета казахстанского общества, созданию в Казахстане политической системы, отвечающей интересам человека и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обеспечению согласованного функционирования всех ветвей государственной власти;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 ответственности органов власти перед народом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совершенствованию механизма взаимодействия государственных органов и институтов гражданского общества - политических партий, общественных и религиозных объединений, средств массовой информации.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Указом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Администрация Президента обеспечивает подготовку ежегодного послания Главы государства к народу Казахстана о положении в стране и основных направлениях внутренней и внешней политики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Администрация Президента, обеспечивая внешнеполитическую деятельность Главы государства: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определяемой Главой государства внешнеполитической стратегии Республики Казахстан, определении ее места в мировом сообществе с учетом национальных интересов страны и реализации международных инициатив Президента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внешнеэкономическим вопросам, в том числе по сотрудничеству с международными финансовыми организациями, интеграции Республики Казахстан в мировое экономическое пространство;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мониторинге выполнения международных обязательств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протокольное обеспечение внешнеполитических прерогатив Президента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Администрация Президента осуществляет координацию и контроль за деятельностью правоохранительных и иных государственных органов по борьбе с преступностью, обеспечению национальной безопасности, правопорядка и законности.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Администрация Президента, обеспечивая нормотворческую деятельность Главы государства: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Республики предложения по основным направлениям правовой политики государства, формированию эффективного государственного механизма правовой защиты граждан и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укреплению законности и правопорядка в стране, совершенствованию механизма нормотворческой деятельности Президента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правовую и иную экспертизу законов и иных нормативных правовых актов, вносимых на рассмотрение Главе государства, участвует в разработке актов Президента Республики и по его поручению в разработке проектов законов;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Президенту Республики предложения о правовом регулировании его указами вопросов, не входящих в законодательную компетенцию Парламента, а также не относящихся к установленной законами Республики Казахстан компетенции Правительства и других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разработку, осуществляет экспертизу и разрабатывает проекты законодательных актов в целях реализации права законодательной инициативы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Указами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Администрация Президента в целях обеспечения полномочий Главы государства в отношении Парламента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регулярно информирует Главу государства о состоянии законодательного процесса в Парламенте и рассматриваемых им вопросах, разъясняет позицию Президента Республики по проектам законов;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Республики предложения по: определению приоритетности рассмотрения Парламентом проектов законов; внесению в Парламент предложения об объявлении рассмотрения проекта закона срочным; созыву в период между сессиями Парламента внеочередной сессии Парламента; целесообразности присутствия Главы государства на совместных заседаниях Палат Парламента или заседаниях соответствующей Палаты Парламента; проведению встреч Президента с руководством Парламента, партийных фракций и депутатских групп, отдельными депутатами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заключения Президенту Республики о законах, представленных на подпись Главе государства Сенатом Парламента;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обнародование подписанных Президентом Республики законов либо по решению Главы государства возврат законов или отдельных их статей в Парламент для повторного обсуждения и голосования.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Указами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Администрация Президента, обеспечивая реализацию полномочий Главы государства в отношении Правительства, вносит Президенту Республики предложения: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издании актов, в соответствии с которыми на Правительство возлагается осуществление исполнительных функций, кроме тех, что установлены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внесении законопроектов в Мажилис Парламента;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отмене либо приостановлении полностью или частично действия актов Правительства;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председательствовании Главы государства на заседаниях Правительства по особо важным вопросам;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образовании, упразднении и реорганизации центральных исполнительных органов, не входящих в состав Правительства.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 Администрацией Президента подлежат согласованию проекты решений Правительства, выработанные на заседаниях Правительства под председательством Главы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Президента, обеспечивая полномочия Главы государства в отношении Конституционного Совета, осуществляет подготовку: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обращений Главы государства в Конституционный Совет в случаях, предусмотренных статьей 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возражений Главы государства на решения Конституционного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Президента в целях обеспечения полномочий Главы государства по отношению к государственным органам, непосредственно ему подчиненным и подотчетным, и консультативно-совещательным органам при Президенте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Главе государства об образовании, упразднении и реорганизации государственных органов, непосредственно ему подчиненных и подотчетных, и консультативно-совещательных органов при Президенте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и координацию деятельности государственных органов, непосредственно подчиненных и подотчетных Главе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деятельность консультативно-совещательных органов при Главе государства, Высшего Судебного Совета и Ассамблеи народа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с изменениями, внесеннымы Указом Президента Республики Казахстан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Президента в целях реализации полномочий Главы государства в области региональной политики: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прогнозирование и выработку предложений для Президента Республики по стратегии региональной политики страны, конструктивной совместной работе местных представительных и исполнительных органов, их взаимодействию с центральными органами страны, приграничными регионами соседних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Главы государства с акимами;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Главе государства предложения об отмене либо приостановлении полностью или частично актов акимов областей, городов республиканского значения и столицы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безусловным и исчерпывающим исполнением актов и поручений Президента Республики всеми государственными органами и должностными лицами государства, соответствием актов Правительства, центральных исполнительных и иных государственных органов, акимов областей, городов республиканского значения и столицы Республики, иных должностных лиц государства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законам Республики Казахстан, актам Президента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названного контроля Администрация Президента: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на постоянной основе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заслушивает устные и истребует письменные объяснения соответствующих должностных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нарушений, несоблюдения законов Республики Казахстан, актов Президента Республики и неисполнения его поручений.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проводимых Администрацией Президента проверок и выводы по ним систематически докладываются Президенту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Президента осуществляет организационное обеспечение деятельности Президента Республики, в том числе проведение мероприятий с участием Главы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Администрация Президента, осуществляя информационно-аналитическое обеспечение деятельности Главы государства: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внутри- и внешнеполитической, социально-экономической ситуации, работы государственных органов и должностных лиц государства; изучает общественное мнение, прогнозирует развитие политической и социально-экономической ситуации в стране и за рубежом; готовит Президенту Республики информацию по государственно значимым проблемам;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Президента Республики информационно-аналитическими материалами по вопросам внутренней и внешней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разъясняет проводимую Президентом Республики внутреннюю и внешнюю политику;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освещение деятельности Президента Республики в средствах массовой информации, взаимодействие с ними Главы государства.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18 внесены изменения - Указом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Администрация Президента, обеспечивая проведение курса Президента Республики в области кадровой политики и государственной службы: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анализирует состояние кадровой политики и государственной службы, уровень профессиональной подготовки служащих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Главе государства предложения по совершенствованию законодательства и системы государственной службы в Республике, резерву, подбору и расстановке кадров;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Главой государства, ведет их личные дела;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подготовку, переподготовку и повышение квалификации служащих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конкурсы на занятие вакантных административных должностей, аттестацию служащих Администрации Президента.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Указом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Администрация Президента, осуществляя документационное обеспечение деятельности Главы государства: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регистрацию актов, изданных Президентом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публикацию актов Главы государства, надлежащее оформление и рассылку актов Президента Республики, документов консультативно-совещательных органов при Главе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делопроизводство в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состояния исполнительской дисциплины в структурных подразделениях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служебные документы и обращения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прием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анализ документооборота, в том числе корреспонденции, поступающей в адрес Главы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широкое применение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Администрация Президента в целях реализации иных полномочий Главы государства: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проекты решений Президента Республики по вопросам гражданства, предоставления политического убежища;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Республики по награждению государственными наградами Республики Казахстан и присвоению почетных высших воинских и иных званий, классных чинов, дипломатических рангов;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осуществление Президентом Республики помилования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Президента участвует в разработке государственных программ, утверждаемых Президентом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деятельности Президента Республики, его своевременного и полного информирования о положении дел в стране и за рубежом, безусловного и исчерпывающего выполнения решений Президента Республики и контроля за их исполнением Администрация Президента вправе давать поручения: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Премьер-Министра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министерствам и иным центральным исполнительным органам;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акимам областей, городов республиканского значения и столицы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Верховному Суду, Генеральной прокуратуре, Комитету национальной безопасности, Агентству по борьбе с экономической и коррупционной преступностью (финансовой полиции) -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 Комитету по судебному администрированию при Верховном Суде;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Национальному Банку;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Счетному комитету по контролю за исполнением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консультативно-совещательным органам при Президенте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23 с изменениями, внесеннымы Указом Президента Республики Казахстан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Администрация Президента для реализации предусмотренных настоящим Положением полномочий имеет право запрашивать и получать необходимую информацию, документы и иные материалы от государственных органов и должностных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Правом давать поручения, запрашивать и получать необходимую информацию, документы и иные материалы обладают Руководитель Администрации Президента, Секретарь Совета Безопасности, заместители Руководителя Администрации Президента, Председатель Высшего Судебного Совета, помощники Президента, начальник Канцелярии Президента, советники Главы государства и руководители структурных подразделений Администрации Президента, государственные инспекторы Администрации Президента.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25 внесены изменения - Указами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 поручения и запросы Администрации Президента по представлению необходимой информации, документов и иных материалов, которые являются обязательными для государственных органов и должностных лиц, дается ответ в семидневный срок со дня их получения, если Администрацией Президента не будут установлены иные сроки.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Структура Администрации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Структуру Администрации Президента образуют ее подразделения, в том числе аппараты консультативно-совещательных органов при Президенте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27 внесены изменения - Указами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23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состав Администрации Президента входят Руководитель Администрации, заместители Руководителя Администрации Президента, Председатель Высшего Судебного Совета, помощники Президента, начальник Канцелярии Президента, советники Президента, руководители структурных подразделений Администрации Президента, назначаемые на должность и освобождаемые от должности Главой государства, иные государственные служащие Администрации Президента.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28 внесены изменения - Указами Президента РК от 16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вступления в силу см. пункт 3);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Структура и штатная численность Администрации Президента определяются Президентом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Администрацию Президента возглавляет Руководитель Администрации Президента, который назначается на должность и освобождается от должности Президентом Республики и работает под его непосредственным руководством.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Главе государства Положение об Администрации Президента, вносит предложения по структуре и штатам Администрации Президента, утверждает штатное расписание Администрации Президента, вносит в него изменения в пределах утвержденной штатной численности;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помощников и советников Главы государства, организует и направляет работу структурных подразделений Администрации, обеспечивает взаимодействие с иными государственными органами;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Главе государства предложения о назначении на должность и освобождении от должности помощников и советников Президента, руководителей структурных подразделений Администрации Президента, назначает на должность и освобождает от должности сотрудников Администрации Президента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Администрации Президента, должностные инструкции сотрудников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контролю за исполнением и соблюдением актов Главы государства, исполнением его поручений, прохождением документов в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подпись и рассмотрение Президенту Республики законы, принятые Парламентом, проекты указов, распоряжений и другие адресуемые Главе государства документы и материалы;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утверждает инструкции по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устанавливает внутренний трудовой распорядок в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смету расходов Администрации Президента и в ее пределах распоряжается финансовыми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поощряет сотрудников Администрации Президента и налагает на них дисциплинарные взыскания;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направляет служащих Администрации Президента в командировки;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и временные творческие коллективы для разработки проектов нормативных правовых актов, программ и концепций;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контролирует исполнение законодательства о государственной службе в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Администрации Президента с Парламентом, его Палатами, рабочими органами и аппаратом; Правительством и Канцелярией Премьер-Министра; министерствами и иными центральными исполнительными органами; Конституционным Советом; Верховным Судом; Генеральной прокуратурой, Комитетом национальной безопасности, иными государственными органами, подчиненными и подотчетными Президенту Республики; Национальным Банком; Счетным комитетом по контролю за исполнением республиканского бюджета; акимами и маслихатами областей, столицы Республики и городов республиканского значения; органами местного самоуправления; политическими партиями и иными общественными объединениями; средствами массовой информации; населением;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Парламента и его Палат;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участвует в заседаниях Правительства, центральных исполнительных органов, государственных органов, непосредственно подчиненных и подотчетных Главе государства, и консультативно-совещательных органов при Президенте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и обеспечивает реализацию кадровой политики Главы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согласование с Главой государства кандидатур, предлагаемых к назначению Правительством на руководящие должности;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другие полномочия, предусмотренные настоящим Положением, а также возложенные на него Президентом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Руководитель Администрации Президента имеет заместителей, в том числе одного первого, которые назначаются на должность и освобождаются от должности Главой государства по представлению Руководителя Администрации Президента.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обязанностей между заместителями, а также начальником Канцелярии Президента осуществляется Руководителем Администрации Президента.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Администрации Президента его обязанности исполняет один из заместителей, определяемый Руководителем Администрации Президента.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31 внесены изменения - Указом Президента РК от 16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вступления в силу см. пункт 3);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Помощники и советники Президента Республики Казахстан (в дальнейшем - помощники и советники):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назначаются на должность и освобождаются от должности Главой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входят в структуру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работают в соответствии с компетенцией, установленной настоящим Положением, иными актами и поручениями Главы государства и Руководителя Администрации.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Основными задачами помощников и советников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Президента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полное информирование Главы государства о положении дел в стране и за рубежом.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в зависимости от первоочередности и важности задач, стоящих перед Главой государства, может возложить на помощников и советников иные задачи и полномочия, отличные от тех, что предусмотрены настоящим Положением. Глава государства определяет количество и направления деятельности помощников и советников, а также необходимость наличия при них консультантов.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Помощники и советники несут ответственность за решение поставленных перед ними задач, своевременное, качественное и исчерпывающее исполнение поручений Главы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Помощники и советники в пределах своей компетенции: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контроле за безусловным и исчерпывающим соблюдением и исполнением актов и поручений Президента Республики государственными органами и должностными лицами страны; разъяснении проводимой Главой государства внутренней и внешней политики и освещении его деятельности в средствах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Главу государства необходимыми информационно-аналитическими и справочными материалами;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визируют в соответствии со своими полномочиями проекты соответствующих актов Президента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рассматривают направляемую в их адрес корреспонденцию, служебные документы и обращения граждан, осуществляют прием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сопровождают Главу государства в командировках по стране и за рубежом, контролируют в соответствии со своими полномочиями организацию мероприятий с участием Президента Республики, в ходе командировки фиксируют поручения, данные Главой государства, при необходимости участвуют в приеме им граждан, изучении их обращений.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Распределение обязанностей между помощниками и советниками утверждается Руководителем Администрации по согласованию с Главой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Структурные подразделения Администрации Президента возглавляют их руководители, которые: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назначаются на должность и освобождаются от должности Главой государства по представлению Руководителя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 за выполнение задач, возложенных на структурные подразделения, своевременное и исчерпывающее исполнение актов и поручений Главы государства, поручений Руководителя Администрации Президента, распределяют обязанности между сотрудниками, обеспечивают организацию труда и надлежащую трудовую дисциплину, а также отвечают за ведение делопроизводства в соответствии с правилами, установленными в Администрации Президента.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Руководители структурных подразделений Администрации Президента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пользоваться любыми информационными банками данных, имеющимися в распоряжении государственных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рассмотрении вопросов, касающихся функциональной деятельности соответствующих структурных подразделений Администрации Президента, участвовать в заседаниях Правительства, коллегий министерств и иных центральных исполнительных органов, государственных органов, непосредственно подчиненных и подотчетных Президенту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с государственными органами, должностными лицами и организациями служебную переписку по вопросам, отнесенным к ведению Администрации Президента;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к участию в решении вопросов, отнесенных к ведению Администрации Президента, служащих аппаратов Парламента, Правительства, министерств и иных центральных исполнительных органов, местных исполнительных органов, иных государственных органов, а также представителей организаций, научно-исследовательских учреждений, ученых и специалистов, в том числе на договорной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Руководители структурных подразделений Администрации Президента осуществляют другие полномочия, предусмотренные настоящим Положением и (или) возложенные на них Руководителем Администрации Президента.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Сотрудники Администрации Президента являются государственными служащими, наделенными полномочиями по решению задач, стоящих перед Администрацией Президента.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Сотрудники Администрации Президента при исполнении своих служебных обязанностей имеют право в установленном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заседаниях Правительства, центральных исполнительных органов, государственных органов, непосредственно подчиненных и подотчетных Главе государства, консультативно-совещательных органов при Президенте Республики, мероприятиях, проводимых центральными исполнительными органами и акимами;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руководящим должностным лицам Администрации Президента предложения о возвращении на доработку проектов актов, подготовленных Правительством, центральными исполнительными и иными государственными органами, акимами и иными должностными лицами государства, не отвечающих установленным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поручению Руководителя Администрации и его заместителей, начальника Канцелярии Президента, руководителей иных структурных подразделений осуществлять в пределах компетенции Администрации Президента иные полномочия.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41 внесены изменения - Указом Президента РК от 23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