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0722" w14:textId="6c70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20 марта 1999 года №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февраля 2002 года № 802.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статьи 44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20 марта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 № 88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U990088_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Совете Безопасности Республики Казахстан"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№ 2, утвержденное вышеназванным Указом, изложить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редакции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2002 г. № 802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1999 г.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Совета Безопасности Республики Казахстан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Постоянные члены: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Тасмагамбетов            - Премьер-Министр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Имангали Нургалиевич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Абыкаев                  - Руководитель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Нуртай     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Тажин                    - Помощник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Марат Мухамбетказиевич     по вопросам национальной безопасности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Секретарь Совета Безопасности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Дутбаев                  - Председатель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Нартай Нуртаевич          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Члены: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Абдыкаримов              - Председатель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Оралбай Абдыкаримович     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Туякбай                  - Председатель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Жармахан Айтбайулы        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Токаев                   - Государственный секретарь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Касымжомарт Кемелевич      Казахстан - Министр иностранных дел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Тусупбеков               - Генеральный прокурор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Рашид Толеутаевич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Павлов                   - Заместитель Премьера-Министра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Александр Сергеевич        Казахстан - Министр финансов Республики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Алтынбаев                - 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Мухтар Капашевич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Сулейменов               - 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Каирбек Шошанович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Склярова И.В.)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