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97f5" w14:textId="6349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Кулекеева Ж.А. Председателем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Кулекеева Жаксыбека Абдрахметовича Председателем Счетного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контролю за исполнением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