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7259" w14:textId="7667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Школьника В.С. Министром 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2002 года N 786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Школьника Владимира Сергеевича Министром энергетики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минеральных ресурсов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