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7a82" w14:textId="2627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Мырзахметова А.И. Министром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Мырзахметова Аблая Исабековича Министром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