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ff1582" w14:textId="aff158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назначении Какимжанова З.Х. Министром государственных доходов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29 января 2002 года N 782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Назначить Какимжанова Зейнуллу Халидолловича Министром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государственных доходов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Президент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(Специалисты: Умбетова А.М.,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Склярова И.В.)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