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42fb" w14:textId="ffc42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Доскалиева Ж.А. Министром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января 2002 года N 780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Назначить Доскалиева Жаксылыка Акмурзаевича Министром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