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27646" w14:textId="b4276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Мухамеджанова Б.А. заместителем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января 2002 года N 777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Назначить Мухамеджанова Бауржана Алимовича заместителем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