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715" w14:textId="f7fd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Абыкаева Н.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Абыкаева Нуртая руководителем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