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f11c" w14:textId="d02f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Тасмагамбетова И.Н. Премьер-Министром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января 2002 года N 769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Тасмагамбетова Имангали Нургалиевича Премьер-Министром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