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4f01" w14:textId="fb4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Дутбаева Н.Н.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2001 года № 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Дутбаева Нартая Нуртаевича председателем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