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75d1" w14:textId="f647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Сарсенбайулы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декабря 2001 года N 741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Освободить Сарсенбайулы Алтынбека от должности помощника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вопросам национальной безопасности - Секретаря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Совета Безопасности Республики Казахстан в связи с переходом на другую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