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5400" w14:textId="f7d5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Мырзахметова А.И. Министром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2001 года № 728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Мырзахметова Аблая Исабековича Министром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