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177" w14:textId="e59b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2001 года № 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Масимова Карима Кажимкановича заместителем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освободив от должности 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