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dcbe" w14:textId="139d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Карагусовой Г.Д. Министром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ноября 2001 года № 725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Карагусову Гульжан Джанпеисовну Министром труда и социальной защиты населения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