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237c" w14:textId="7822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Джандосове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ноября 2001 года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Премьер-Министра Республики Казахстан освободить Джандосова Ураза Алиевича от должности заместителя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