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0811" w14:textId="6a80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13 сентября 1996 года N 3108 и от 18 июня 1996 года N 3039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ноября 2001 года N 719. Утратил силу Указом Президента Республики Казахстан от 10 октября 2006 года N 198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Указ Президента РК от 7 ноября 2001 года N 719 утратил силу Указом Президента РК от 10 октября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20) статьи 44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пунктом 3 Указа Президента Республики Казахстан от 7 мая 1996 года N 2975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U962975_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порядке осуществления помилования граждан Президентом Республики Казахстан", пунктом 20 Указа Президента Республики Казахстан от 27 сентября 1996 года N 3120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U963120_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порядке рассмотрения вопросов, связанных с гражданством Республики Казахстан"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(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5 июля 2006 года N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подписания).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Указ Президента Республики Казахстан 18 июня 1996 года N 3039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U963039_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образовании Комиссии по вопросам гражданства"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Ушурова Игоря Арлиевича - заместителя заведующего Государственно-правовым отделом Администрации Президента Республики Казахстан заместителем председателя Комиссии по вопросам гражданства при Президенте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Комиссии Белорукова Н.В.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