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9610" w14:textId="f5b9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Совета предпринимателей при Президенте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сентября 2001 года N 692. Утратил силу - Указом Президента РК от 15 ноября 2003 г. N 1228 (U031228)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В соответствии с подпунктом 20) статьи 44 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  Конституции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Образовать Совет предпринимателей при Президенте Республики Казахстан в составе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Утвердить прилагаемое Положение о Совете предпринимателей при Президенте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Настоящий Указ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 Указу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29 сентября 2001 г. N 692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Совета предпринимателей при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Сноска. В состав Совета внесены изменения - Указами Президента РК от 5 августа 2002 г. N 915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P020915_ </w:t>
      </w:r>
      <w:r>
        <w:rPr>
          <w:rFonts w:ascii="Times New Roman"/>
          <w:b w:val="false"/>
          <w:i w:val="false"/>
          <w:color w:val="000000"/>
          <w:sz w:val="28"/>
        </w:rPr>
        <w:t>  ; от 18 октября 2002 г. N 967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Р020967_ </w:t>
      </w:r>
      <w:r>
        <w:rPr>
          <w:rFonts w:ascii="Times New Roman"/>
          <w:b w:val="false"/>
          <w:i w:val="false"/>
          <w:color w:val="000000"/>
          <w:sz w:val="28"/>
        </w:rPr>
        <w:t xml:space="preserve"> 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Масимов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Кажимканович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Есенбаева Мажит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Тулеубекович             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Абдигапарова            - президент ЗАО "Казахстанская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Сагадат Едигенович        международная инвестиционно-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инновационная финансовая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компания"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Кожахметов              - президент ТОО "Асем"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Базарбаевич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Сатылганов              - председатель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Алпамышович        ОАО "Народный банк Казахстана"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Байменов                - генеральный директор ТОО "Меркур"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Есенгали Канатбаевич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Байсеитов               - председатель совета директоров ОАО "Банк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Бахытбек Рымбекович       Центркредит"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Баталов                 - президент ТОО "Raimbek Group"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Райымбек Анварович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Белович Александр       - президент корпорации "Базис - 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Якубович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Джумагулов              - председатель совета директоров ОАО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Токен Танаевич            "Тенгизнефтестрой"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Жамалов                 - президент ОАО "Мырзакент"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Салдар Жамалович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Исламов                 - председатель правления ОАО "Астана-финанс"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Кинталь Кинталевич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Кравченко               - генеральный директор СП "Беккер и Ко"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Михайлович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Никитинская Екатерина   - исполнительный директор Конфедерации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Сергеевна                 работодателей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Попелюшко Анатолий      - президент ОАО "Рахат"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Весханович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Сауэр                   - генеральный директор ТОО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Адамович             "Агроцентр-Астана"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Сейфуллин               - генеральный директор ОАО "Фудмастер"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Сакен Орынбекович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Субханбердин Нуржан     - председатель правления ОАО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Салькенович               "Казкоммерцбанк"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Сыргабеков Искандер     - президент ЗАО "Корпорация "Акцепт"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Нариманович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Турсунов                - президент ОАО "Карасу"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 Жанабильевич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29 сентября 2001 г. N 692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Совете предпринимателей при Президенте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Совет предпринимателей при Президенте Республики Казахстан (далее - Совет) является консультативно-совещательным органом, образуемым при Президенте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Правовую основу деятельности Совета составляют 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>  Конституция, законы Республики Казахстан, акты Президента Республики Казахстан, иные нормативные правовые акты Республики Казахстан.  </w:t>
      </w:r>
      <w:r>
        <w:rPr>
          <w:rFonts w:ascii="Times New Roman"/>
          <w:b w:val="false"/>
          <w:i w:val="false"/>
          <w:color w:val="000000"/>
          <w:sz w:val="28"/>
        </w:rPr>
        <w:t xml:space="preserve">N910316_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2. Основные задачи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Основными задачами Совета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мобилизация потенциала крупного отечественного бизнеса для развития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определение основных направлений использования и защиты отечественных инвестиций.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3. Функции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В соответствии с основными задачами на Совет возлагаются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стимулирование деловой активности и определение мер по созданию благоприятных условий для отечественных инвесторов;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выработка предложений по структурным реформам экономики.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4. Права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Для реализации возложенных задач и выполнения своих функций Совет: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рассматривает вопросы привлечения инвестиций, развития предпринимательства и новых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принимает решения по рассматриваемым вопросам, которые оформляются протоколами;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при необходимости к участию в своей работе приглашает руководителей государственных органов, а также других организаций.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5. Организация работы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Председателем Совета является Президент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В состав Совета входят руководители и иные должностные лица государственных органов, а также представители крупного отечественного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Персональный состав Совета утверждается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Заседания Совета проводятся по мере необходимости, но не реже одного раза в год, в сроки, определяемые Председателем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Члены Совета участвуют в его заседаниях без права замены.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Решения Совета могут реализовываться посредством издания актов Президента Республики Казахстан, Правительства, Премьер-Министра, центральных исполнительных и иных государственных органов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Организационное и информационное обеспечение деятельности Совета, а также подготовку предложений и необходимых материалов по повесткам дня заседаний Совета осуществляет Министерство индустрии и торговли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12 внесены изменения - Указом Президента РК от 3 марта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1036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