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1d2b" w14:textId="8221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в Совете Управляющих Европейского Банка Реконструкции и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2001 года N 678. 
     Утратил силу  Указом Президента РК от 26 апреля 2002 г. N 854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25 мая 1993 года N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Европейском Банке Реконструкции и Развития"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Освободить Кудышева Мурата Тишбековича от должности заместителя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Управляющего Европейским Банком Реконструкции и Развития от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Назначить Мынбаева Сауата Мухаметбаевича - председателя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"Банк Развития Казахстана" заместителем Управляющего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Европейским Банком Реконструкции и 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