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b52" w14:textId="3ce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августа 1999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2001 года N 668. Утратил силу - Указом Президента РК от 31 декабря 2003 г. N 1271 (вступает в силу с 1 января 2004 г.) (U031271)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17-1 Конституционного закона Республики Казахстан от 26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Президенте Республики Казахстан", в связи с передачей Национальному Банку Республики Казахстан функций и полномочий Национальной комиссии Республики Казахстан по ценным бумагам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11 августа 1999 года N 188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U990188_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и структуры Национального Банка Республики Казахстан"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Национальном Банке Республики Казахстан, утвержденном вышеназванным Указом: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"клиентами" дополнить словами ", субъектами рынка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"а также" дополнить словами "рынка ценных бумаг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государственное регулирование рынка ценных бумаг;";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Основными задачами Национального Банка Казахстана как органа государственного регулирования рынка ценных бумаг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отношений, складывающихся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прав и охраняемых законодательными актами интересов инвесторов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требований, обязательных к соблюдению субъектами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надзора за деятельностью профессиональных участников рынка ценных бумаг, их саморегулируемых организаций, организаторов торгов с ценными бумагами и других лиц, чья деятельность на рынке ценных бумаг осуществляется на основании лицензий или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учебной системы по обеспечению профессионального уровня физических лиц - участников рынка ценных бумаг.";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7-1)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функций и полномочий по государственному регулированию рынка ценных бумаг;";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"проспектов эмиссий ценных бумаг банков до их государственной регистрации, согласование изменений к ним и дает заключения по отчету об итогах выпуска и размещения ценных бумаг банками,"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на выдачу банкам лицензии на осуществление профессиональной деятельности на рынке ценных бумаг"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 целях осуществления функций и полномочий по государственному регулированию рынка ценных бумаг Национальный Банк Казахстана: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 согласованию с Правительством Республики Казахстан приоритеты в области формирования и развития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бумаг, защите прав и охраняемых законодательными актами интересов инвесторов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в пределах своей компетенции нормативные правовые акты по вопросам государственного регулирования рынка ценных бумаг, обязательные к соблюдению субъектами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законодательными актами признает объекты гражданских прав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им порядке и на определенных им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государственную регистрацию эмиссий ценных бумаг, присваивает ценным бумагам национальные идентификационные номера, рассматривает отчеты эмитентов ценных бумаг и утверждает такие отчеты либо отказывает в их утверждении;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 ценные бумаги, выпущенные в соответствии с законодательством других государств, к размещению и обращению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лицензии на осуществление профессиональной деятельности на рынке ценных бумаг, деятельности организаторов торгов с ценными бумагами и других видов деятельности на рынке ценных бумаг, подлежащих лицензированию в соответствии с законодательством, приостанавливает и возобновляет действие таких лицензий и отзывает 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согласие для назначения кандидатур на должности руководящих работников компаний по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разрешения на осуществление деятельности по подготовке специалистов для работы на рынке ценных бумаг, приостанавливает и возобновляет действие таких разрешений, продлевает срок их действия и отзывает 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аттестацию физических лиц, намеренных работать на рынке ценных бумаг, выдает лицам, прошедшим аттестацию, квалификационные свидетельства, осуществляет переаттестацию обладателей квалификационных свидетельств и продлевает срок действия квалификационных свидетельств для лиц, прошедших переаттестацию, приостанавливает и возобновляет действие квалификационных свидетельств, отзывает квалификационные свидетельства;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приостанавливает и возобновляет размещение ценных бумаг и регистрацию сделок с ценными бумагами (обращение ценных бумаг), признает эмиссии ценных бумаг несостоявшимися;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им порядке ведет Государственный реестр ценных бумаг и реестр лицензий и разрешений на осуществление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виды профессиональной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и принципы применения критериев финансовой устойчивости для 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профессиональной деятельности и других лицензируемых видов деятельности на рынке ценных бумаг, в том числе требования к условиям и порядку совершения операций с ценными бумагами, учету этих операций и отчетности по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формы, сроки представления и опубликования финансовой и иной отчетности организациями, осуществляющими лицензируемые виды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надзор за деятельностью профессиональных участников рынка ценных бумаг, организаторов торгов с ценными бумагами и других лиц, осуществляющих лицензируемые виды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регулирует инвестиционную деятельность компаний по управлению пенсионными активами и других институциональных инвесторов;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требования к порядку работы организаций, осуществляющих деятельность по подготовке специалистов для работы на рынке ценных бумаг на основании разрешений Национального Банка Казахстана, и контролирует соблюдение этих требований;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контролирует соблюдение субъектами рынка ценных бумаг норм законодательства, регулирующего деятельность на рынке ценных бумаг; проверяет деятельность субъектов рынка ценных бумаг, в том числе путем проверок на месте и с привлечением специалистов по вопросам рынка ценных бумаг в качестве консультантов;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вправе запрашивать и получать от государственных органов и субъектов рынка ценных бумаг такую информацию, которую он сочтет необходимой для правильного осуществления своих контрольных и надзорных функций, а также вправе требовать и получать разъяснения по полученной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публикует информацию по вопросам рынка ценных бумаг; вправе публиковать в средствах массовой информации и использовать в своих сообщениях, отчетах сведения о субъектах рынка ценных бумаг (за исключением сведений, составляющих коммерческую, банковскую, служебную тайну или тайну личной жизни), а также вправе оглашать информацию о мерах, принятых им к субъектам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бумаг, предотвращения и пресечения правонарушений на рынках ценных бумаг и иным вопросам, представляющим взаимный интерес;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 и полномочия по государственному регулированию рынка ценных бумаг в соответствии с 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определение приоритетов в области формирования и развития рынка ценных бумаг;";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нормативными правовыми актами Президента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 - 32-4)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"32-1) утверждение нормативных правовых актов, устанавливающих условия и порядок: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эмиссий ценных бумаг и рассмотрения отчетов эмитентов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 ценных бумаг, выпущенных в соответствии с законодательством других государств, к размещению и обращению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и отзыва лицензий на осуществление профессиональной деятельности на рынке ценных бумаг, деятельности организаторов торгов с ценными бумагами и других видов деятельности на рынке ценных бумаг, подлежащих лицензированию в соответствии с законодательством, приостановления и возобновления действия таких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инвестиционной деятельности компаниями по управлению пенсионными активами и другими институциональными инвесторами;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кандидатур на должности руководящих работников компаний по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и отзыва разрешений на осуществление деятельности по подготовке специалистов для работы на рынке ценных бумаг, приостановления, возобновления и продления срока действия таких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квалификационных свидетельств физическим лицам, намеренным работать на рынке ценных бумаг, а также применения санкций к обладателям квалификационных свидетельств;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32-2) принятие решений 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признании объектов гражданских прав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признании определенных видов деятельности на рынке ценных бумаг в качестве профессиональных;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и отзыве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держателя, деятельности по инвестиционному управлению пенсионными активами и кастодиальной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32-3) определение: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методики расчетов и принципов применения критериев финансовой устойчивости для 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профессиональной деятельности и других лицензируемых видов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перечня, форм, сроков представления и опубликования финансовой и иной отчетности организациями, осуществляющими лицензируемые виды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32-4) установление требований 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условиям и порядку совершения профессиональными участниками рынка ценных бумаг операций с ценными бумагами, учету этих операций и отчетности по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порядку работы организаций, осуществляющих деятельность по подготовке специалистов для работы на рынке ценных бумаг на основании разрешений Национального Банка Казахстана;";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33) слова ", при наличии согласия уполномоченного на то органа"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а также по вопросам государственного регулирования рынка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"и на проведение обменных операций с наличной иностранной валютой юридическим лицам"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"и на проведение обменных операций с наличной иностранной валютой уполномоченными организациями"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- 20-4)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определяет условия и порядок присвоения ценным бумагам национальных идентификационных номеров;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принимает решения 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допуске ценных бумаг, выпущенных в соответствии с законодательством других государств, к размещению и обращению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и возобновлении размещения ценных бумаг и регистрации сделок с ценными бумагами (обращения ценных бумаг), признании эмиссий ценных бумаг несостоявшимися;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и отзыве лицензий на осуществление деятельности на рынке ценных бумаг, за исключением видов деятельности, указанных в абзаце четвертом подпункта 32-2) пункта 24 настоящего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и возобновлении действия лицензий на осуществление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и отзыве разрешений на осуществление деятельности по подготовке специалистов для работы на рынке ценных бумаг, приостановлении, возобновлении и продлении срока действия этих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и возобновлении действия квалификационных свидетельств, об отзыве квалификационных свидетельств;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20-3) в предусмотренных законодательством случаях вправе отменять ранее принятые решения об утверждении отчетов эмитентов ценных бумаг;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20-4) устанавливает порядок ведения Государственного реестра ценных бумаг и реестра лицензий и разрешений на осуществление деятельности на рынке ценных бумаг;".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