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304" w14:textId="1c5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5 марта 1993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2001 года N 646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 декабря 1999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физической культуре и спорте"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Указ Президента Республики Казахстан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1993 года N 1150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U931150_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Национальном олимпийском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(САПП Республики Казахстан, 1993 г., N 8, ст. 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