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cb3b" w14:textId="138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2001 года N 622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Закона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Банке Республики Казахстан", рассмотрев отчет Национального Банка Республики Казахстан за 2000 год,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Национального Банка Республики Казахстан 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результатах деятельности за 2000 год с учетом заключения аудиторской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"Артур Андерсен" с валютой консолидированного баланса в сумме 356 697,6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 тенге и чистым доходом в сумме 11 484,5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Национальному Банку Республики Казахстан опубликовать отчет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