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c8d0" w14:textId="588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Президента Республики Казахстан от 19 декабря 1994 года N 1987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2001 года N 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в действие Закона Республики Казахстан от 18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социальном партнерстве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19 декабря 1994 года N 1987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K941987_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партнерстве в области социально-экономических и трудовых отношений"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1994 г., N 46, ст. 495).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