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fbd" w14:textId="5cf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2001 года N 584.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Утембаева Ержана Абулхаировича от должности Управляющего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заместителя Премьер-Министра Республики Казахстан Джандосова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 Алиевича Управляющим Европейским Банком Реконструкции и Развития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