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29f6" w14:textId="1402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в Совете Управляющих Международного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2001 года N 583.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26 июня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 и Международном центре по урегулированию инвестиционных споров"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Утембаева Ержана Абулхаировича от должности Управляющего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 Банком 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заместителя Премьер-Министра Республики Казахстан Джандосова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Ураза Алиевича Управляющим Международным Банком Реконструкции и Развития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