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7912" w14:textId="a1d7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марта 2001 года N 578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апреле-июне 2001 года военнослужащих срочной военной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2001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 организовать и обеспечить проведение призыва граждан на срочную военную службу в апреле-июне 2001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Комитету национальной безопасности,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срочной военной службы, и увольнения военнослужащих, выслуживших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