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4fbb47" w14:textId="e4fbb4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представителях в Совете Управляющих Азиатского Банка Развития от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2 февраля 2001 года N 546. Утратил силу  Указом Президента РК от 26 апреля 2002 г. N 854 ~U020854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 Указом Президента Республики Казахстан от 10 января 1994 года N 1496 </w:t>
      </w:r>
      <w:r>
        <w:rPr>
          <w:rFonts w:ascii="Times New Roman"/>
          <w:b w:val="false"/>
          <w:i w:val="false"/>
          <w:color w:val="000000"/>
          <w:sz w:val="28"/>
        </w:rPr>
        <w:t xml:space="preserve">U941496_ </w:t>
      </w:r>
      <w:r>
        <w:rPr>
          <w:rFonts w:ascii="Times New Roman"/>
          <w:b w:val="false"/>
          <w:i w:val="false"/>
          <w:color w:val="000000"/>
          <w:sz w:val="28"/>
        </w:rPr>
        <w:t xml:space="preserve">"О членстве Республики Казахстан в Азиатском Банке Развития" постановляю: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Освободить Павлова Александра Сергеевича от должности Управляющего Азиатским Банком Развития от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Освободить Кулекеева Жаксыбека Абдрахметовича от должности заместителя Управляющего Азиатским Банком Развития от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Назначить Министра экономики и торговли Республики Казахстан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Кулекеева Жаксыбека Абдрахметовича Управляющим Азиатским Банком Развития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Назначить вице-Министра финансов Республики Казахстан Досаева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Ерболата Аскарбековича заместителем Управляющего Азиатским Банком Развития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Настоящий Указ вступает в силу со дня подписания.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Президент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Республики Казахстан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(Специалисты: Умбетова А.М.,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Склярова И.В.)  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