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8d82" w14:textId="c448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 городе Алматы и Карагандинской области специализированных межрайонных экономических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2001 года N 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наименование Указа внесены изменения - Указом Президента РК от 9 февраля 2002 г. N 803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U020803_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3, пунктом 1 статьи 6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 городе Алматы и Карагандинской области специализированные межрайонные экономические суды, уполномоченные рассматривать экономические споры в соответствии с действующим законодательством, в пределах штатной численности, утвержденной для судов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Указом Президента РК от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2002 г. N 803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U020803_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Министру юстиции, Председателю Верховного Суда, Председателю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судебному администрированию при Верховном суде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представить на рассмотрение Президенту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по кадровому составу судов, вновь образованных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выполнение настоящего Указа возложить на Администрацию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