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3d4f" w14:textId="91f3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контролю за ходом строительства нового центра города Нур-Султана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2000 года N 530. Утратил силу Указом Президента Республики Казахстан от 3 января 2024 года № 429.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Указом Президента РК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комплектности застройки нового центра столицы и контроля за ходом его ускоренного строительства 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Образовать Государственную комиссию по контролю за ходом строительства нового центра города Нур-Султана в следующем составе: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Мамин Аскар Узакпаевич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Республики Казахстан, председатель 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Кульгинов Алтай Сейдирович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Нур-Султана, заместителем председателя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Алихан Асханович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 – Министр финансов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Атамкулов Бейбут Бакирович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Руслан Ерболатович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Хорошун Сергей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Управляющего делами Президента Республики Казахстан"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 Сарсембек Ендибаевич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товарищества с ограниченной ответственностью "Научно-исследовательский проектный институт "Астанагенплан" (по согласованию)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Указом Президента РК от 28.10.2019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Комиссии обеспечить строительство объектов в строгом соответствии с утвержденным генеральным планом застройки города Нур-Султана.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Указом Президента РК от 01.06.2019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решения Государственной комиссии обязательны к исполнению всеми застройщиками, строительными подрядными компаниями и фирмами.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