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1dcb" w14:textId="b61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Тусупбекова Р.Т.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2000 года N 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Назначить Тусупбекова Рашида Толеутаевича Генеральным Прокурором 
Республики Казахстан.
     Президент
     Республики Казахстан
(Специалист: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