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c012" w14:textId="2c0c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20 августа 1997 года N 3621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декабря 2000 года N 512.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развития фармацевтического сектора Республики Казахстан в рамках долгосрочной стратегии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"Казахстан - 2030"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20 августа 1997 года N 3621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фармацевтической и медицинской промышленности Республики Казахстан" (САПП Республики Казахстан, 1997 г., N 39, ст. 367)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Государственной программе развития фармацевтической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промышленности Республики Казахстан, утвержденной вышеназванным Указом: в строке, порядковый номер 12, графы 4, 5, 6 и 7 дополнить строкой следующего содержания: "Казахстанско-бельгийское 4,0 млн. $ 2000 2002 совместное предприятие "Екафарма" инвестиции". 2. Настоящий Указ вступает в силу со дня подписания. Президент Республики Казахстан (Специалисты: Умбетова А.М.,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