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a116" w14:textId="0e6a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реорганизации, упразднении и образовании отдельных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2000 года N 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Министерство экономики Республики Казахстан в Министерство экономики и торговли Республики Казахстан;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Министерство энергетики, индустрии и торговли Республики Казахстан в Министерство энергетики и минеральных ресурсов Республики Казахстан, передав полномочия в области индустрии и торговли Министерству экономики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Министерство природных ресурсов и охраны окружающей среды Республики Казахстан, передав функции и полномочия в области геологии и охраны недр Министерству энергетики и минеральных ресурсов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Упразднить: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Агентство Республики Казахстан по инвестициям, передав функции и полномочия Министерству иностранных дел Республики Казахстан, а в области недропользования - Министерству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Республики Казахстан по государственным закупкам, передав функции и полномочия Министерству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Агентство Республики Казахстан по борьбе с наркоманией и наркобизнесом, передав функции и полномочия Министерству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Агентства по государственным материальным резервам;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Комитета по инвестициям Министерства иностранных дел Республики Казахстан с передачей ему функций и полномочий упраздненного Агентства Республики Казахстан по инвестициям;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государственным закупкам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 передачей ему функций и полномочий упраздненного Агентства по государственным закупкам;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 борьбе с наркоманией и наркобизнесом Министерства юстиции Республики Казахстан с передачей ему функций и полномочий упраздненного Агентства Республики Казахстан по борьбе с наркоманией и наркобизнесом;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упразднить Комитет по государственным материальным резервам Министерства энергетики, индустрии и торговли Республики Казахстан, с передачей его функций и полномочий Агентству Республики Казахстан по государственным материальным резервам;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 - N 811 от 20.02.2002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месячный срок принять иные необходимые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Указом Президента РК от 20 февраля 2002 г. </w:t>
      </w:r>
      <w:r>
        <w:rPr>
          <w:rFonts w:ascii="Times New Roman"/>
          <w:b w:val="false"/>
          <w:i w:val="false"/>
          <w:color w:val="000000"/>
          <w:sz w:val="28"/>
        </w:rPr>
        <w:t>N 811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"О структуре Правительства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абзацы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энергетики,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экономики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инвестициям";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государственным закупкам";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борьбе с наркоманией и наркобизнесом".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"Министерство экономики и торговли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энергетики и минеральных ресурсов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"Агентство Республики Казахстан по государственным материальным резервам".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Указ Президента Республики Казахстан от 4 марта 1997 года </w:t>
      </w:r>
      <w:r>
        <w:rPr>
          <w:rFonts w:ascii="Times New Roman"/>
          <w:b w:val="false"/>
          <w:i w:val="false"/>
          <w:color w:val="000000"/>
          <w:sz w:val="28"/>
        </w:rPr>
        <w:t>N 3378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"Национальной нефтегазовой компании "Казахойл" (САПП РК, 1997 г., N 10, ст. 70)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слова "о разделе продукции, о роялти и других соглашениях"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Указа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