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3aae" w14:textId="dfa3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Булаевского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ноября 2000 года N 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9 Закона Республики Казахстан от 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Булаевский район Северо-Казахстанской области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Магжана Жумабаева.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