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66e" w14:textId="d713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функционирования новой системы судебного администрирования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2000 года № 471. Утратил силу Указом Президента Республики Казахстан от 22 сентября 2010 года №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функционирования новой системы судебного администрирования 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сентября 2000 года N 440 "О мерах по усилению независимости судебной системы Республики Казахстан" постановляю: 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по судебному администрированию при Верховном Суде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судебному администрированию при Верховном Суде Республики Казахстан. 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лимит штатной численности Комитета по судебному администрированию при Верховном Суде по судебному администрированию образуется путем передачи 29 единиц из центрального аппарата Министерства юстиции, 5 единиц из аппарата Верховного Суда, 48 единиц из областных судов, 145 единиц из управлений юстиции областей, г.г. Астаны и Алматы.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Увеличить лимит штатной численности Администрации Президента Республики Казахстан на 8 единиц путем передачи указанных лимитов из центрального аппарата Министерства юстиции. 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 "Администрация Президента Республики Казахстан" цифру "317" заменить цифрой "325";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 "Аппарат Верховного Суда Республики Казахстан" цифру "136" заменить цифрой "131";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3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22 января 1999 года N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Лимит штатной численности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Верховном Суде Республики Казахстан             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Администраторы в областях, г. Астане, г. Алмате     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Лимит штатной численности судов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Областные суды                                       1443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Районные суды                                        5339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Военные суды                             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--------------------------------------------------------"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(подпункт 2 утратил силу - Указом Президента РК от 11 февраля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806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Правительству Республики Казахстан в месячный срок привести свои решения в соответствие с настоящим Указом,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12 октября 2000 г. N 471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Положения после слов "администраторы", "администраторов", "администраторами", "администратор" и "Администратор" дополнены словом "судов" - Указом  Президента РК от 23 августа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судебному администрированию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Верховном Суде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Комитет по судебному администрированию при Верховном Суде Республики Казахстан (далее - Комитет) является уполномоченным государственным органом, осуществляющим организационное, материально-техническое и иное обеспечение деятельности областных, районных и приравненных к ним судов (далее - местные суды), а также обеспечивающим своевременное исполнение исполнительных документов, организационное и методическое руководство деятельностью судебных приставов, ведение судебной статистики в местных судах и организацию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Указами Президента РК от 22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и Правительства Республики Казахстан, настоящим Положением, а также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Комитет и администраторы судов в областях, г.г. Астане и Алматы (далее - администраторы судов) образуют единую систему органов по обеспечению деятельности местных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Комитет и администраторы судов являются юридическими лицами в организационно-правовой форме государственных учреждений, имеют печати и штампы со своим наименованием, а также счета в банках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и администраторы судов вступают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Комитет и администраторы судов призваны способствовать укреплению самостоятельности местных судов, независимости судей при отправлении правосудия и не вправе вмешиваться в их процессуальную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 штатной численности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утверждаются Президентом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Настоящее Положение является учредительным документом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Юридический адрес Комитета: 010000, город Астана, район Есиль, улица Д. Конаева, дом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Указа Президента РК от 23.08.2007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09.04.2010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Полное наименование Комитета: "Комитет по судебному администрированию при Верховном Суде Республики Казахстан".  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Финансирование Комитета осуществляется за счет средств республиканского бюджета. 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Полномочия, структура и организация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Комитета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согласованию с Председателем Верховного Суда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вырабатывает предложения по образованию, реорганизации либо упразднению местных судов, общей штатной численности судей, вносит их на рассмотрение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разрабатывает и представляет в Правительство предложения о финансировании местных судов, Комитета и администраторов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1-1) в пределах своей компетенции принимает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устанавливает по представлению председателей судов штатную численность судей местных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принимает меры по повышению квалификации судей, работников Комитета, канцелярий местных судов и администраторов судов, организует и финансирует научные исследования в области судебной деятельности, определяет потребность местных судов в кадрах, организует их стажировку;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оказывает содействие председателям судов в рассмотрении обращений граждан и организаций на действия судей местных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разрабатывает нормативы нагрузки судей и работников органов исполнительного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осуществляет работу по систематизации законодательства и обеспечивает суды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осуществляет работу по формированию канцелярий местных судов по представлению администраторов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ведет персональный учет судей и работников местных судов, а также работников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организует ведение судебной статистики, делопроизводство и работу архивов местных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рассматривает обращения граждан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осуществляет материально-техническое и иное обеспечение деятельности администраторов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организует строительство, ремонт и техническое оснащение зданий и помещений местных судов и других объектов, подведомственных судам и Комитету;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контролирует расходование бюджетных средств местными судами и администраторами судов, проводит ревизии их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в соответствии с законодательством осуществляет иные меры по финансовому и материально-техническому обеспечению деятельности судов, администраторов судов 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Квалификационной коллегии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обеспечивает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исполнение исполнительных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организует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учету, хранению, оценке и дальнейшему использованию имущества, обращенного (поступившего) в республиканскую собственность по отдельным основаниям.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17) осуществляет организационное и методическое руководство деятельностью судебных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18) организует обеспечение своевременного исполнения судебных актов при оказании правовой помощи в рамках международно-правовых актов, ратифицированных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проставление апостиля на официальных документах, исходящих из судебных органов и органов исполнительного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11 внесены изменения - Указом Президента РК от 22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Комитет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запрашивать в установленном порядке у государственных органов, организации и должностных лиц необходимые документы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вносить в Правительство предложения по вопросам охраны труда, материального и социального обеспечения судей местных судов, работников Комитета, канцелярий местных судов и администраторов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выпускать печатные издания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12 внесены изменения - Указом Президента РК от 22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работу судебных приставов местных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Комитет состоит из центрального аппарата и администраторов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Комитет возглавляет Председатель, который назначается на должность и освобождается от должности Президентом Республики Казахстан по представлению Председателя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Статус Председателя Комитета приравнивается к статусу руководителя центрального исполнительного органа, не входящего в состав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Председатель Комитета имеет заместителей, которые назначаются и освобождаются Председателем Комитета по согласованию с Председателем Верховного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Статус заместителей Председателя Комитета приравнивается к статусу заместителей руководителей центральных исполнительных органов, не входящих в состав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Председатель Комитета организует и руководит деятельностью Комитета и администраторов судов, несет персональную ответственность за выполнение возложенных на Комитет задач и осуществление им своих функций, а также за состояние работы по противодействию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согласованию с Председателем Верховного Суда Республики Казахстан определяет штатную численность администраторов судов в пределах лимита штатной численности,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определяет полномочия своих заместителей и руководителей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формирует структурные подразделения Комитета и утверждает положения об этих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назначает и освобождает работников центрального аппарата Комитета, а также по согласованию с председателями областных и приравненных к ним судов - администраторов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решает вопросы поощрения, оказания материальной помощи и наложения дисциплинарных взысканий на работников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5-1) утверждает образцы жетона и эмблемы судебных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представляет Комитет в отношениях с другими государственными органами, организациями 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по вопросам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ежегодно информирует Председателя Верховного Суда о деятельности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осуществляет иные полномочия в соответствии с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17 с изменениями, внесенными указами Президента РК от 23.08.2007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09.04.2010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Комитет имеет коллегию, являющуюся консультативно-совещательным органом при Председателе Комитета. Численный и персональный состав коллегии, а также положение о ней утверждаются Председателем Комитета. </w:t>
      </w:r>
    </w:p>
    <w:bookmarkEnd w:id="19"/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администраторов судов в областях 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Деятельность местных судов обеспечивает администратор судов в соответствующей области (г.г. Астане и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Администратор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принимает меры по обеспечению деятельности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взаимодействует с государственными органами и иными организациями по вопросам обеспечения деятельности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принимает меры по обеспечению надлежащих материальных и социальных условий для судей, работников суда и присяжных заседателей;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обеспечивает суды и канцелярии местных судов нормативными правовыми актами, юридической литературой и справочно-информационными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ведет судебную статистику, организует делопроизводство и работу 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организует охрану помещений и другого имущества судов, обеспечивает бесперебойную работу транспорта судов и средств связи, работу хозяйственной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организует строительство, а также ремонт и техническое оснащение зданий и помещений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разрабатывает проекты смет расходов судов, утверждаемые председателями судов, и представляет в соответствующее подразделение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8-1) по представлению председателя соответствующего суда разрабатывает и представляет в Комитет структуру, штатную численность канцелярий местных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8-2) осуществляет организационное и методическое руководство деятельностью судебных исполнителей и приставов;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8-3) обеспечивает своевременное исполнение судебных актов при оказании правовой помощи в рамках международно-правовых актов, ратифицированных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8-4) заключает договоры по транспортировке, хранению, оценке и 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арестованного имущества должников по исполнительным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осуществляет иные полномочия в соответствии с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20-1. Канцелярии местных судов обеспечивают работу судей по отправлению правосудия, обобщению судебной практики, а также выполнению других функций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20-1 дополнен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Комитета 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Комитет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Имущество, закрепленное за Комитетом,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Комитет не вправе самостоятельно отчуждать или иным способом распоряжаться закрепленным за ним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Комитету может быть предоставлено право распоряжения имуществом в случаях и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Реорганизация и ликвидация Комитета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октября 2000 г. N 471 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Структура Комитета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 Верховном Суде Республики Казахстан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Указом Президента РК от 22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финансового и материально-технического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организации деятельности судов и администраторов судов в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организации исполнительного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судов в областях, г.г. Астане и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