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f817" w14:textId="5d2f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республиканской комиссии по подготовке кадров за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октября 2000 года № 470.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Указа Президента РК от 04.05.2005 </w:t>
      </w:r>
      <w:r>
        <w:rPr>
          <w:rFonts w:ascii="Times New Roman"/>
          <w:b w:val="false"/>
          <w:i w:val="false"/>
          <w:color w:val="ff0000"/>
          <w:sz w:val="28"/>
        </w:rPr>
        <w:t>N 1569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всему тексту слова "республиканская комиссия" заменены словами "Республиканская комиссия" Указом Президента РК от 14.05.2004 </w:t>
      </w:r>
      <w:r>
        <w:rPr>
          <w:rFonts w:ascii="Times New Roman"/>
          <w:b w:val="false"/>
          <w:i w:val="false"/>
          <w:color w:val="000000"/>
          <w:sz w:val="28"/>
        </w:rPr>
        <w:t>N 1368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и оптимизации подготовки кадров за рубежом постановляю: </w:t>
      </w:r>
    </w:p>
    <w:bookmarkStart w:name="z1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Республиканской комиссии по подготовке кадров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комиссии по подготовке кадров за рубежом.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Указа Президента РК от 04.05.2005 </w:t>
      </w:r>
      <w:r>
        <w:rPr>
          <w:rFonts w:ascii="Times New Roman"/>
          <w:b w:val="false"/>
          <w:i w:val="false"/>
          <w:color w:val="000000"/>
          <w:sz w:val="28"/>
        </w:rPr>
        <w:t>N 1569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Правительству Республики Казахстан утвердить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отбора претендентов для присуждения международной стипендии Президента Республики Казахстан "Болашак".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1-1 в редакции Указа Президента РК от 04.05.2005 </w:t>
      </w:r>
      <w:r>
        <w:rPr>
          <w:rFonts w:ascii="Times New Roman"/>
          <w:b w:val="false"/>
          <w:i w:val="false"/>
          <w:color w:val="000000"/>
          <w:sz w:val="28"/>
        </w:rPr>
        <w:t>N 1569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Руководителям центральных и местных исполнительных органов Республики Казахстан ежегодно не позднее 1 сентября представлять в рабочий орган Республиканской комиссии по подготовке кадров за рубежом заявку на подготовку специалистов по международной стипендии "Болашак".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Указ дополнен пунктом 1-2 в соответствии с Указом Президента РК от 04.05.2005 </w:t>
      </w:r>
      <w:r>
        <w:rPr>
          <w:rFonts w:ascii="Times New Roman"/>
          <w:b w:val="false"/>
          <w:i w:val="false"/>
          <w:color w:val="000000"/>
          <w:sz w:val="28"/>
        </w:rPr>
        <w:t>N 1569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Указа Президента РК от 16.07.2020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некоторые акты Президента Республики Казахстан следующие изменения и дополнения: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ноября 1993 года N 1394 "Об учреждении международных стипендий Президента Республики Казахстан "Болашак" для подготовки кадров за рубежом" (САПП Республики Казахстан, 1993 г., N 43, ст. 515):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"250 международных стипендий" заменить словами "международную стипендию";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"Кабинету Министров" заменить словом "Правительству";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после слов "Министерство образования" дополнить словами "и науки";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признать утратившим силу;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Указом Президента РК от 09.01.2006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1696 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со дня подписания).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2000 года N 470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республиканской комиссии по подготовке кадров за рубежом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Указа Президента РК от 26.08.2022 </w:t>
      </w:r>
      <w:r>
        <w:rPr>
          <w:rFonts w:ascii="Times New Roman"/>
          <w:b w:val="false"/>
          <w:i w:val="false"/>
          <w:color w:val="ff0000"/>
          <w:sz w:val="28"/>
        </w:rPr>
        <w:t>№ 990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Республиканская комиссия по подготовке кадров за рубежом (далее - Республиканская комиссия) является консультативно-совещательным органом при Президенте Республики Казахстан и создается в целях реализации мероприятий по вопросам международной стипендии Президента Республики Казахстан "Болашак" (далее - международная стипендия "Болашак") и прохождения научных стажировок.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Указа Президента РК от 03.03.2022 </w:t>
      </w:r>
      <w:r>
        <w:rPr>
          <w:rFonts w:ascii="Times New Roman"/>
          <w:b w:val="false"/>
          <w:i w:val="false"/>
          <w:color w:val="00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Республиканская комиссия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актами Президента и Правительства Республики Казахстан, иными нормативными правовыми актами Республики Казахстан и настоящим Положением. </w:t>
      </w:r>
    </w:p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Состав республиканской комиссии утверждается Президентом Республики Казахстан. Возглавляет республиканскую комиссию  Государственный советник  Республики Казахстан. Заместителем председателя Республиканской комиссии является Министр науки и высшего образования Республики Казахстан, секретарем - заместитель Министра науки и высшего образования Республики Казахстан.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указами Президента РК от 04.05.2005 </w:t>
      </w:r>
      <w:r>
        <w:rPr>
          <w:rFonts w:ascii="Times New Roman"/>
          <w:b w:val="false"/>
          <w:i w:val="false"/>
          <w:color w:val="000000"/>
          <w:sz w:val="28"/>
        </w:rPr>
        <w:t>N 1569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01.07.2022 </w:t>
      </w:r>
      <w:r>
        <w:rPr>
          <w:rFonts w:ascii="Times New Roman"/>
          <w:b w:val="false"/>
          <w:i w:val="false"/>
          <w:color w:val="00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Рабочим органом Республиканской комиссии является Министерство науки и высшего образования Республики Казахстан. 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3-1 в соответствии с Указом Президента РК от 14.05.2004 </w:t>
      </w:r>
      <w:r>
        <w:rPr>
          <w:rFonts w:ascii="Times New Roman"/>
          <w:b w:val="false"/>
          <w:i w:val="false"/>
          <w:color w:val="000000"/>
          <w:sz w:val="28"/>
        </w:rPr>
        <w:t>N 1368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Указом Президента РК от 01.07.2022 </w:t>
      </w:r>
      <w:r>
        <w:rPr>
          <w:rFonts w:ascii="Times New Roman"/>
          <w:b w:val="false"/>
          <w:i w:val="false"/>
          <w:color w:val="00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2. Задачи республиканской комиссии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Указа Президента РК от 26.08.2022 </w:t>
      </w:r>
      <w:r>
        <w:rPr>
          <w:rFonts w:ascii="Times New Roman"/>
          <w:b w:val="false"/>
          <w:i w:val="false"/>
          <w:color w:val="ff0000"/>
          <w:sz w:val="28"/>
        </w:rPr>
        <w:t>№ 990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Республиканской комиссии являются: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предложений по определению общей стратегии подготовки кадров за рубежом;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решения о присуждении, лишении международной стипендии "Болашак" в соответствии с Правилами отбора претендентов для присуждения международной стипендии "Болашак" (далее – Правила отбора);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ежегодное определение категорий работников для участия в конкурсе на прохождение стажировки в зарубежных организациях в рамках международной стипендии "Болашак";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Указом Президента РК от 16.07.2020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Указом Президента РК от 16.07.2020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обеспечение координации вопросов трудоустройства выпускников программы "Болашак".</w:t>
      </w:r>
    </w:p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принятие решения о присуждении, лишении научной стажировки в соответствии с Правилами отбора претендентов и прохождения научных стажировок, утверждаемыми уполномоченным органом в области науки и высшего образования;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указами Президента РК от 03.03.2022 </w:t>
      </w:r>
      <w:r>
        <w:rPr>
          <w:rFonts w:ascii="Times New Roman"/>
          <w:b w:val="false"/>
          <w:i w:val="false"/>
          <w:color w:val="00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29.06.2024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иных функций, необходимых для основной деятельности, не противоречащих законодательству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Указа Президента РК от 08.02.2008 </w:t>
      </w:r>
      <w:r>
        <w:rPr>
          <w:rFonts w:ascii="Times New Roman"/>
          <w:b w:val="false"/>
          <w:i w:val="false"/>
          <w:color w:val="000000"/>
          <w:sz w:val="28"/>
        </w:rPr>
        <w:t>N 531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Указами Президента РК от 27.01.2010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11.06.2012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11.03.2016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порядок деятельности республиканской комиссии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Указа Президента РК от 26.08.2022 </w:t>
      </w:r>
      <w:r>
        <w:rPr>
          <w:rFonts w:ascii="Times New Roman"/>
          <w:b w:val="false"/>
          <w:i w:val="false"/>
          <w:color w:val="ff0000"/>
          <w:sz w:val="28"/>
        </w:rPr>
        <w:t>№ 990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Председатель Республиканской комиссии организует ее работу и обеспечивает координацию деятельности членов Республиканской комиссии в соответствии с законодательством республики и настоящим Положением.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Указа Президента РК от 14.05.2004 </w:t>
      </w:r>
      <w:r>
        <w:rPr>
          <w:rFonts w:ascii="Times New Roman"/>
          <w:b w:val="false"/>
          <w:i w:val="false"/>
          <w:color w:val="000000"/>
          <w:sz w:val="28"/>
        </w:rPr>
        <w:t>N 1368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Указом Президента РК от 04.05.2005 </w:t>
      </w:r>
      <w:r>
        <w:rPr>
          <w:rFonts w:ascii="Times New Roman"/>
          <w:b w:val="false"/>
          <w:i w:val="false"/>
          <w:color w:val="000000"/>
          <w:sz w:val="28"/>
        </w:rPr>
        <w:t>N 1569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В случае отсутствия председателя Республиканской комиссии его функции осуществляет заместитель председателя.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5-1 в соответствии с Указом Президента РК от 04.05.2005 </w:t>
      </w:r>
      <w:r>
        <w:rPr>
          <w:rFonts w:ascii="Times New Roman"/>
          <w:b w:val="false"/>
          <w:i w:val="false"/>
          <w:color w:val="000000"/>
          <w:sz w:val="28"/>
        </w:rPr>
        <w:t>N 1569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Секретарь республиканской комиссии представляет на рассмотрение республиканской комиссии документы и материалы, подготовленные рабочим органом.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указами Президента РК от 14.05.2004 </w:t>
      </w:r>
      <w:r>
        <w:rPr>
          <w:rFonts w:ascii="Times New Roman"/>
          <w:b w:val="false"/>
          <w:i w:val="false"/>
          <w:color w:val="000000"/>
          <w:sz w:val="28"/>
        </w:rPr>
        <w:t>N 1368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08.02.2008 </w:t>
      </w:r>
      <w:r>
        <w:rPr>
          <w:rFonts w:ascii="Times New Roman"/>
          <w:b w:val="false"/>
          <w:i w:val="false"/>
          <w:color w:val="000000"/>
          <w:sz w:val="28"/>
        </w:rPr>
        <w:t>N 531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Председатель, заместитель председателя, секретарь и члены республиканской комиссии принимают участие в ее работе на общественных началах.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Указом Президента РК от 04.05.2005 </w:t>
      </w:r>
      <w:r>
        <w:rPr>
          <w:rFonts w:ascii="Times New Roman"/>
          <w:b w:val="false"/>
          <w:i w:val="false"/>
          <w:color w:val="000000"/>
          <w:sz w:val="28"/>
        </w:rPr>
        <w:t>N 1569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Заседания республиканской комиссии проводятся в соответствии с планом ее работы. Внеплановые заседания проводятся по мере необходимости по решению председателя республиканской комиссии.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республиканской комиссии правомочны при наличии двух третей от общего числа членов комиссии. 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республиканской комиссии принимается открытым голосованием не менее чем тремя четвертями голосов от числа присутствующих на заседании членов комиссии.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Указом Президента РК от 08.02.2008 </w:t>
      </w:r>
      <w:r>
        <w:rPr>
          <w:rFonts w:ascii="Times New Roman"/>
          <w:b w:val="false"/>
          <w:i w:val="false"/>
          <w:color w:val="000000"/>
          <w:sz w:val="28"/>
        </w:rPr>
        <w:t>N 531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Рабочий орган Республиканской комиссии: </w:t>
      </w:r>
    </w:p>
    <w:bookmarkEnd w:id="20"/>
    <w:bookmarkStart w:name="z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устанавливает общие требования к содержанию личных дел претендентов на международную стипендию "Болашак";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Указом Президента РК от 16.07.2020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перечень родственных специальностей для обучения за рубежом в рамках международной стипендии "Болашак", список ведущих зарубежных высших учебных заведений, зарубежных организаций, рекомендуемых для обучения, прохождения языковых курсов обладателями международной стипендии "Болашак" (далее - стипендиат), таблицу эквивалентности оценок для присуждения международной стипендии "Болашак", таблицу продолжительности языковых курсов;</w:t>
      </w:r>
    </w:p>
    <w:bookmarkEnd w:id="22"/>
    <w:bookmarkStart w:name="z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нормы расходов на питание, проживание, приобретение учебной литературы, определяет вид и класс транспорта по проезду от места проживания до места обучения, прохождения языковых курсов либо стажировки на основании документов и/или иной информации, предоставленных соответствующими государственными органами зарубежных стран, зарубежными высшими учебными заведениями, зарубежными организациями, осуществляющими проведение языковых курсов и стажировок, статистическими, рейтинговыми и иными соответствующими организациями и/или определяемыми уполномоченными органами иностранных государств зарубежными организациями, оказывающими услуги по организации обучения;</w:t>
      </w:r>
    </w:p>
    <w:bookmarkEnd w:id="23"/>
    <w:bookmarkStart w:name="z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сроки приема документов и проведения конкурса на международную стипендию "Болашак"; </w:t>
      </w:r>
    </w:p>
    <w:bookmarkEnd w:id="24"/>
    <w:bookmarkStart w:name="z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состав независимой экспертной комиссии по согласованию с заинтересованными государственными органами, высшими учебными заведениями, научными и иными организациями, порядок и организацию ее работы, а также лист оценки персонального собеседования претендентов с членами независимой экспертной комиссии;</w:t>
      </w:r>
    </w:p>
    <w:bookmarkEnd w:id="25"/>
    <w:bookmarkStart w:name="z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устанавливает необходимый минимальный уровень знания государственного языка, необходимый минимальный уровень знания иностранного языка с учетом требований зарубежных высших учебных заведений, зарубежных организаций, определяемых уполномоченными органами иностранных государств;</w:t>
      </w:r>
    </w:p>
    <w:bookmarkEnd w:id="26"/>
    <w:bookmarkStart w:name="z1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необходимые материалы к заседаниям Республиканской комиссии;</w:t>
      </w:r>
    </w:p>
    <w:bookmarkEnd w:id="27"/>
    <w:bookmarkStart w:name="z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функции, необходимые для обеспечения и реализации мероприятий по международной стипендии "Болашак" и научным стажировкам, не противоречащие законодательству Республики Казахстан;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создает комиссию по рассмотрению обращений обладателей международной стипендии "Болашак", за исключением вопросов, рассмотрение которых входит в компетенцию Республиканской комиссии в рамках осуществления ее задач,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порядок и условия заключения договора на обучение/прохождение стажировки со стипендиатами, осуществления размещения стипендиатов, мониторинга успеваемости и осуществления трудовой деятельности стипендиатов, замены залогового имущества, предоставленного в качестве обеспечения исполнения обязательств стипендиатов, возмещения расходов, затраченных на стипендиата со дня вынесения Республиканской комиссией решения о присуждении международной стипендии "Болашак", включая оплату неустойки (штрафа);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принимает отказ от международной стипендии "Болашак" в соответствии с Правилами отбора, а также решение о предоставлении отсрочки от осуществления трудовой деятельности по специальности, полученной в рамках международной стипендии "Болашак", на территории Республики Казахстан;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ежегодно утверждает перечень приоритетных специальностей для присуждения международной стипендии "Болашак";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ежегодно устанавливает предельное количество международной стипендии "Болашак" для категорий лиц, определяемых Правилами отбора.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Указа Президента РК от 08.02.2008 </w:t>
      </w:r>
      <w:r>
        <w:rPr>
          <w:rFonts w:ascii="Times New Roman"/>
          <w:b w:val="false"/>
          <w:i w:val="false"/>
          <w:color w:val="000000"/>
          <w:sz w:val="28"/>
        </w:rPr>
        <w:t>N 531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указами Президента РК от 27.01.2010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11.06.2012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03.03.2022 </w:t>
      </w:r>
      <w:r>
        <w:rPr>
          <w:rFonts w:ascii="Times New Roman"/>
          <w:b w:val="false"/>
          <w:i w:val="false"/>
          <w:color w:val="00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прекращения деятельности республиканской комиссии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Указа Президента РК от 26.08.2022 </w:t>
      </w:r>
      <w:r>
        <w:rPr>
          <w:rFonts w:ascii="Times New Roman"/>
          <w:b w:val="false"/>
          <w:i w:val="false"/>
          <w:color w:val="ff0000"/>
          <w:sz w:val="28"/>
        </w:rPr>
        <w:t>№ 990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 прекращении деятельности республиканской комиссии принимается Президентом Республики Казахстан.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октября 2000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470</w:t>
            </w:r>
          </w:p>
        </w:tc>
      </w:tr>
    </w:tbl>
    <w:bookmarkStart w:name="z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Республиканской комиссии по подготовке кадров за рубежом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Указа Президента РК от 29.06.2024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Указом Президента РК от 28.04.2025 </w:t>
      </w:r>
      <w:r>
        <w:rPr>
          <w:rFonts w:ascii="Times New Roman"/>
          <w:b w:val="false"/>
          <w:i w:val="false"/>
          <w:color w:val="ff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подписания, за исключением норм и положений по осуществлению Агентством функций по формированию государственной политики в области использования атомной энергии и реализации государственной политики по регулированию операций по разведке урана, которые вводятся в действие со дня введения в действие законов Республики Казахстан, предусматривающих внесение изменений и дополнений в соответствующие законодательные акты Республики Казахстан).</w:t>
      </w:r>
    </w:p>
    <w:bookmarkStart w:name="z12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советник Республики Казахстан, председатель</w:t>
      </w:r>
    </w:p>
    <w:bookmarkEnd w:id="37"/>
    <w:bookmarkStart w:name="z12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науки и высшего образования Республики Казахстан, заместитель председателя</w:t>
      </w:r>
    </w:p>
    <w:bookmarkEnd w:id="38"/>
    <w:bookmarkStart w:name="z13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науки и высшего образования Республики Казахстан, секретарь</w:t>
      </w:r>
    </w:p>
    <w:bookmarkEnd w:id="39"/>
    <w:bookmarkStart w:name="z13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Республиканской комиссии:</w:t>
      </w:r>
    </w:p>
    <w:bookmarkEnd w:id="40"/>
    <w:bookmarkStart w:name="z13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иностранных дел Республики Казахстан </w:t>
      </w:r>
    </w:p>
    <w:bookmarkEnd w:id="41"/>
    <w:bookmarkStart w:name="z13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защите и развитию конкуренции Республики Казахстан</w:t>
      </w:r>
    </w:p>
    <w:bookmarkEnd w:id="42"/>
    <w:bookmarkStart w:name="z13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регулированию и развитию финансового рынка</w:t>
      </w:r>
    </w:p>
    <w:bookmarkEnd w:id="43"/>
    <w:bookmarkStart w:name="z13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</w:t>
      </w:r>
    </w:p>
    <w:bookmarkEnd w:id="44"/>
    <w:bookmarkStart w:name="z13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стратегическому планированию и реформам Республики Казахстан</w:t>
      </w:r>
    </w:p>
    <w:bookmarkEnd w:id="45"/>
    <w:bookmarkStart w:name="z13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противодействию коррупции (Антикоррупционной службы)</w:t>
      </w:r>
    </w:p>
    <w:bookmarkEnd w:id="46"/>
    <w:bookmarkStart w:name="z1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атомной энергии</w:t>
      </w:r>
    </w:p>
    <w:bookmarkEnd w:id="47"/>
    <w:bookmarkStart w:name="z13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bookmarkEnd w:id="48"/>
    <w:bookmarkStart w:name="z13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49"/>
    <w:bookmarkStart w:name="z14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bookmarkEnd w:id="50"/>
    <w:bookmarkStart w:name="z14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социальной защиты населения Республики Казахстан </w:t>
      </w:r>
    </w:p>
    <w:bookmarkEnd w:id="51"/>
    <w:bookmarkStart w:name="z14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52"/>
    <w:bookmarkStart w:name="z14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53"/>
    <w:bookmarkStart w:name="z14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информации Республики Казахстан</w:t>
      </w:r>
    </w:p>
    <w:bookmarkEnd w:id="54"/>
    <w:bookmarkStart w:name="z14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просвещения Республики Казахстан</w:t>
      </w:r>
    </w:p>
    <w:bookmarkEnd w:id="55"/>
    <w:bookmarkStart w:name="z14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56"/>
    <w:bookmarkStart w:name="z14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</w:t>
      </w:r>
    </w:p>
    <w:bookmarkEnd w:id="57"/>
    <w:bookmarkStart w:name="z14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водных ресурсов и ирригации Республики Казахстан</w:t>
      </w:r>
    </w:p>
    <w:bookmarkEnd w:id="58"/>
    <w:bookmarkStart w:name="z14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туризма и спорта Республики Казахстан </w:t>
      </w:r>
    </w:p>
    <w:bookmarkEnd w:id="59"/>
    <w:bookmarkStart w:name="z15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60"/>
    <w:bookmarkStart w:name="z15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</w:t>
      </w:r>
    </w:p>
    <w:bookmarkEnd w:id="61"/>
    <w:bookmarkStart w:name="z15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 и природных ресурсов Республики Казахстан</w:t>
      </w:r>
    </w:p>
    <w:bookmarkEnd w:id="62"/>
    <w:bookmarkStart w:name="z15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63"/>
    <w:bookmarkStart w:name="z15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социально-культурному развитию и науке Сената Парламента Республики Казахстан (по согласованию)</w:t>
      </w:r>
    </w:p>
    <w:bookmarkEnd w:id="64"/>
    <w:bookmarkStart w:name="z15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социально-культурному развитию Мажилиса Парламента Республики Казахстан (по согласованию)</w:t>
      </w:r>
    </w:p>
    <w:bookmarkEnd w:id="65"/>
    <w:bookmarkStart w:name="z15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государственной службы Администрации Президента Республики Казахстан</w:t>
      </w:r>
    </w:p>
    <w:bookmarkEnd w:id="66"/>
    <w:bookmarkStart w:name="z15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внутренней политики Администрации Президента Республики Казахстан</w:t>
      </w:r>
    </w:p>
    <w:bookmarkEnd w:id="67"/>
    <w:bookmarkStart w:name="z15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Аппарата Правительства Республики Казахстан, курирующего вопросы социально-культурного развития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