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5995" w14:textId="59a5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изменения в Соглашение между Республикой Казахстан и Российской Федерацией об урегулировании взаимных финансовых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2000 года N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 целях дальнейшего углубления экономической интеграции между Республикой Казахстан и Российской Федерацией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Протокол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U984184_</w:t>
      </w:r>
      <w:r>
        <w:rPr>
          <w:rFonts w:ascii="Times New Roman"/>
          <w:b w:val="false"/>
          <w:i w:val="false"/>
          <w:color w:val="000000"/>
          <w:sz w:val="28"/>
        </w:rPr>
        <w:t>  Соглашение между Республикой Казахстан и Российской Федерацией об урегулировании взаимных финансовых вопросов, совершенный в Москве 29 апреля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подписания.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между Республикой Казахстан и Российской Федерацией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урегулировании взаимных финансовых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24 октября 2000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 духом Декларации о вечной дружбе и союзничестве, ориентированном в XXI столетие,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признавая необходимость урегулирования взаимных финансовых обязательств в соответствии с двусторонними договорами, соглашениями и протоколами,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признают наличие взаимных финансовых обязательств, включающих: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Казахстанской Стороны: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государственным кредитам, предоставленным Российской Федерацией, и начисленным процентам за пользование кредитами в общей сумме 1441,1 млн. долларов США,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переоформлении задолженности по техническим кредитам по итогам 1992 года и января-июня 1993 года в государственный кредит Правительству Республики Казахстан от 29 июля 1993 года - 1250 млн. долларов США по основному долгу и 123,1 млн. долларов США по начисленным процентам за пользование кредитом;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государственном кредите на 1993 год от 29 июля 1993 года - 68 млн. долларов США по основному долгу;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арендной плате за использование комплекса "Байконур" в 1994-1998 годах в соответствии с Договором аренды комплекса "Байконур" между Правительством Республики Казахстан и Правительством Российской Федерации от 10 декабря 1994 года - 575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арендной плате за использование военно-испытательных полигонов в 1997-1998 годах в соответствии с Договором между Правительством Республики Казахстан и Правительством Российской Федерации об аренде испытательного полигона "Сары-Шаган" от 18 октября 1996 года, Договором между Правительством Республики Казахстан и Правительством Российской Федерации об аренде испытательного полигона "Эмба" от 18 октября 1996 года, Договором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 от 18 октября 1996 года, Договором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 от 18 октября 1996 года в общей сумме 55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компенсацию в соответствии с Соглашением между Республикой Казахстан и Российской Федерацией об основных принципах и условиях использования космодрома "Байконур" от 28 марта 1994 года имущественных потерь и расходов Республики Казахстан на содержание и эксплуатацию комплекса "Байконур" в 1992-1993 годах в размере 1318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компенсацию имущественных потерь и расходов Республики Казахстан, связанных с эксплуатацией военно-испытательных полигонов в 1992-1996 годах в соответствии с упомянутыми в настоящей статье договорами об аренде полигонов, в общей сумме 137,5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имущественных потерь и расходов Республики Казахстан на содержание и эксплуатацию комплекса "Байконур" в 1992-1993 годах, определенных в статье 1 настоящего Соглашения, уменьшается на сумму 393,8 млн. долларов США, произведенных Российской Федерацией на восстановление основных фондов комплекса "Байконур" в 1992-1993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включить во взаимные финансовые обязательства в рамках настоящего Соглашения долги хозяйствующих субъектов: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обязательствам государственной компании АО "Казконтракт" перед ФКК "Росконтракт" за 1993 год - 136,6 млн. долларов США; НЭС "Казахстанэнерго" перед РАО "ЕЭС России" за 1994-1996 годы - 99,6 млн. долларов США и РГП "Казахстан темир жолы" перед МПС и предприятиями России за 1997-1998 годы - 14,4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производят разовое погашение взаимных финансовых обязательств, перечисленных в статьях 1, 2 и 3 настоящего Соглашения, на сумму 1691,7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отказывается от компенсации затрат, произведенных российской стороной на содержание граждан Республики Казахстан, проживающих в г. Байконур, с 1995 года до момента ратификации Казахстаном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1999 года перечисление арендной платы за использование комплекса "Байконур" и военно-испытательных полигонов осуществляется в соответствии с договорами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оплата части арендной платы за использование комплекса "Байконур" в размере 65 млн. долларов США осуществляется товарами, 50 млн. долларов США - в денежной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договорились, что со дня вступления в силу настоящего Соглашения они не будут увязывать выплату арендной платы за комплекс "Байконур" и военно-испытательные полигоны с долгами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Министерству финансов Республики Казахстан и Министерству финансов Российской Федерации совместно с Национальным банком Республики Казахстан, Центральным банком Российской Федерации и Внешэкономбанком, внести изменения, вытекающие из условий настоящего Соглашения, в технический порядок расчетов и ведения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8  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 даты последнего уведомления о выполнении Сторонами необходимых для этого внутригосударственных процедур и прекращает свое действие на дату полного выполнения обязательств по настоящему Соглашению.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Алматы, Москве 8 октября 1998 года в двух экземплярах, каждый на казахском и русском языках, причем оба текста имеют одинаковую силу.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                       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                  Российской Федерации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внесении изменения в Соглашение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Казахстан и Российской Федерацией об урегулировании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взаимных финансовых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24 октября 2000 г.)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 Казахстан и Российская Федерация, именуемые в дальнейшем Сторонами, согласились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U984184_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между Республикой Казахстан и Российской Федерацией об урегулировании взаимных финансовых вопросов, совершенное в Алматы, Москве 8 октября 1998 года,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Статью 3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 договорились включить во взаимные финансовые обязательства в рамках настоящего Соглашения долги хозяйствующих субъектов: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обязательствам государственной компании АО "Казконтракт" перед ФКК Росконтракт за 1993 год - 136,3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НЭС«"Казахстанэнерго" перед РАО ЕЭС России за 1994-1996 годы - 114,3 млн. долларов США".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исключить из взаимных финансовых обязательств в рамках указанного Соглашения задолженность РГП "Казахстан темир жолы" перед МПС и предприятиями России за 1997-1998 годы на сумму 14,4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является неотъемлемой частью Соглашения между Республикой Казахстан и Российской Федерацией об урегулировании взаимных финансовых вопросов, совершенного в Алматы, Москве 8 октября 1998 года и вступает в силу с даты последнего уведомления о выполнении Сторонами необходимых для этого внутригосударственных процедур.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Москве 29 апреля 2000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положений настоящего Протокола Стороны будут руководствоваться текстом на русском языке.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Казахстан              За Российскую Федерацию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