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7232" w14:textId="ce67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Посольства Республики Казахстан в Республике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октября 2000 года N 452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дипломатических отношений Республики Казахстан с Республикой Таджикистан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Посольство Республики Казахстан в городе Душанбе.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должностной инвалютный оклад Посла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Таджикистан, приравненный к должностному окладу Посла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Республике Узбекистан.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Правительству Республики Казахстан определить штатное расписание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смету расходов Посольства Республики Казахстан в Республике Таджикистан.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