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dcf0" w14:textId="b6ad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Рогова И.И.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2000 года N 443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Рогова Игоря Ивановича Министром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