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1c0" w14:textId="0c5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старших судей и судей некоторых районных (городских) и приравненных к ним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сентября 2000 года N 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3 статьи 44 и подпунктами 1), 3), 4), 5), 8), и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1, подпунктом 3) пункта 2 статьи 47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Конституционного закона, от 20 декабря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 председателей районных (городских)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Хобдинского районного суда            Тажикенову Алию Ниетжановну,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освободив ее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этого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Темирского районного суда             Султанова Нурлана Тукеновича,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Мугалжарского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Каратобинского районного суда         Сарсенову Багдагуль Жолдыбаевну;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Каркаралинского районного суда        Борханова Максута Айтбаевича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освободив от должности старшего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судьи Казыбекбийского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участка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Нуринского районного суда             Даутова Дулата Ахметжановича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освободив от должности старшего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судьи Тельманского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Бухар-Жырауского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Камыстинского районного суда          Нургалиева Серика Избасаровича,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Костанайского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Карабалыкского районного суда         Малтабарова Серикбая Шаймерденовича,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Лисаковского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Узункольского районного суда          Раисова Абая Абдыгалиевича,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Аулиекольского районного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2. Назначить на должности старших судей: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Жанадалинского судебного              Нуржанова Насыра Токмурзиновича,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участка Жаркаинского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Катон-Карагайского судебного          Карибаева Сандыбая,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Катон-Карагайского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 этого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Кировского судебного участка           Рахимбекова Ербола Мухажановича,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районного суда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Караганды                           Нуринского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Келлеровского судебного участка        Харина Олега Ивановича,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Тайыншинского районного суда           освободив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Айыртауского районного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 Назначить на должности судей районных (городских) судов: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                          Кабылова Жалкына Илипбаевича;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 гарнизона                 Сулеева Даулбая Карабаевича;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городу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 районного суда            Ташенову Айгуль Куанышевну;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                          Пралиева Сержана Женисбековича;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Акмолинского 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суда            Аргимбекову Акмарал Зилгариновну;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Есильского районного суда              Анарбекову Гульмиру Дуйсенбаевну;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Шортандинского районного суда          Убашеву Гульжахан Ерхановну;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суда          Амирова Мурата Айтымовича;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Балабекова Абзала Умиртаевича;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Ертаеву Розу Мырзакуловну;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города Актобе                     Ахмадуллина Ильдара Рашидовича,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этого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Аксуского районного суда               Жакенова Абуали Сауранбаевича;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Карасайского районного суда            Шакирова Такена Шаймановича;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 суда        Карибжанова Биржана Отантаевича;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Жарминского районного суда             Аринову Айгуль Дауленбаевну;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Катон-Карагайского районного суда      Алимханова Тельмана Набидоллиновича;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Курчумского районного суда             Омаргалиеву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Меруертгуль Кабылкаковну;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Урджарского районного суда             Габбасова Ерлана Булатовича,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Байзакского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Жамбылской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Усть-Каменогорского                    Дорош Ирину Николаевну;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   Жексембинову Оразбике Олжагуловну,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Курчатовского городского суда этой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Глубоковского районного суда           Раимбекова Сембека Абубакировича;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Бурлинского районного суда             Кенжалиеву Айгуль Джумабаевну;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Саранского городского суда             Даненову Акмарал Алшынбаевну;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Тайбекова Руслана Балкеновича;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 суда          Акишева Динмухамеда Смаховича;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Манахову Айжан Калибековну;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Советского районного суда              Бачиева Далхата Топаевича,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Караганды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Осакаровского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Бейсекову Айтбану Сагымбаевну;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Аркалыкского городского суда           Шаймерденова Хуандыка Харесовича;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Житикаринского районного суда          Ахмедову Светлану Владимировну;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Лисаковского городского суда           Ахмадиева Меллетхана Жалеловича;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Большакову Татьяну Павловну,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Карабалыкского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Аральского районного суда              Бекжанова Жаната Сакибаевича;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Кармакшинского районного суда          Ерманова Алмата Нурмуратовича;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Актауского городского суда             Базаркулову Нуржамал Абдуманаповну;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Павлодарского городского суда          Нургалиеву Данару Мирхатовну;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Экибастузского городского суда         Мусина Кайрата Камариденовича;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Северо-Казахстанской области: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Петропавловского городского суда       Мамитова Абая Мирашевича.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Бостандыкского районного суда     Байгисиева Исламхана Кадырхановича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вступлением в законную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силу обвинительного приговора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суда;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Жетысуского районного суда        Шестакову Людмилу Степановну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городу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Сарыаркинского районного суда     Тукеева Алмасбека Жахангеревича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назначением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в государственный орган;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Есильского районного суда         Войтовича Николая Ивановича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со смертью;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Жаркаинского районного суда       Сарсенбаева Иманбека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Ермаганбетовича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вступлением в законную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силу обвинительного приговора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Коргалжынского             Бектурганова Маргулана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Жубанышевича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назначением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в государственный орган;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суда города Актобе                Парусимову Ирину Владиславовну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старшего судью Эмбинского               Асатаева Бекиша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участка Мугалжарского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Капчагайского              Ибраева Рыскали Курманбековича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           в связи с назначением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председателем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уголовным делам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Текелийского               Апимолданова Мухтара Жумугулуевича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    в связи с несоответствием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занимаемой должности;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Восточно-Казахстанской области: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Глубоковского                     Шульгину Людмилу Александровну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Таразского городского суда        Симахина Владимира Петровича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Уральского                 Амралиева Мухамбета Галимовича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    в связи с назначением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в государственный орган;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Уральского городского суда        Саяпину Елену Гавриловну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 Карагандинской области: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 Кировского               Абдигалиеву Гульнару Аманжоловну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участка Октябрьского          в связи с назначением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г. Караганды             должность в государственный орган;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Саранского городского суда        Жакупову Мару Оразбековну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вступлением в законную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силу обвинительного приговора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суда;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Темиртауского городского суда     Мукажанову Рахиму Мукажановну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вступлением в законную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силу обвинительного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Кусаинову Рсалды Тулюбековну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Советского районного суда         Нефедова Анатолия Михайловича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Караганды                            в связи с уходом в отставку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Камыстинского              Жабакова Болата Касеновича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в связи с невыполнением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требований,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Костанайского городского суда     Хайбулина Мидыхата Рауфовича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невыполнением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требований,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Узункольского              Шинбаева Темира Егизбаевича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в связи с невыполнением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Павлодарского                     Дуабекову Лязизу Зайденовну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    в связи с вступлением в законную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силу обвинительного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Мактааральского                   Саруарова Аязхана Асанулы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в связи с невыполнением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Сапарова Жармухамбета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Мизамидиновича по собственному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судью Ордабасынского                    Миржибаева Жунисбека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в связи со смертью;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Шымкентского                      Ахметова Танирберди Заирбековича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    в связи со смертью.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