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efd" w14:textId="1b4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фонде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2000 года N 402.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стабильного социально-экономического развития страны, накопления финансовых средств для будущих поколений, снижения зависимости экономики от воздействия неблагоприятных внешних факторов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Национальный фонд Республики Казахстан (далее - Фонд).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активы Фонда сосредоточиваются на счете Правительства Республики Казахстан в Национальном Банке Республики Казахстан;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активами Фонда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и направления использования Фонда определяются Президентом Республики Казахстан по предложению Правительства Республики Казахстан;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Правительство Республики Казахстан ежегодно представляет на утверждение Президенту Республики Казахстан годовой отчет о формировании и использовании Фонда.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Указом Президента РК от 29 января 2001 г. </w:t>
      </w:r>
      <w:r>
        <w:rPr>
          <w:rFonts w:ascii="Times New Roman"/>
          <w:b w:val="false"/>
          <w:i w:val="false"/>
          <w:color w:val="000000"/>
          <w:sz w:val="28"/>
        </w:rPr>
        <w:t>N 543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Правительству Республики Казахстан совместно с Национальным Банком Республики Казахстан до 1 ноября 2000 года: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подготовить и внести в установленном порядке на рассмотрение Президенту Республики Казахстан проекты нормативных документов, необходимых для организации деятельности Фонда и обеспечивающих транспарентное и эффективное управление активами Фонда;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вопрос об источниках формирования активов Фонда, внести в случае необходимости проекты законодательных актов на рассмотрение Парламенту Республики Казахстан;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представить предложения по формированию </w:t>
      </w:r>
      <w:r>
        <w:rPr>
          <w:rFonts w:ascii="Times New Roman"/>
          <w:b w:val="false"/>
          <w:i w:val="false"/>
          <w:color w:val="000000"/>
          <w:sz w:val="28"/>
        </w:rPr>
        <w:t>органов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 с участием представителей Президента, Парламента и Правительства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Умбетова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