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b32d" w14:textId="212b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24 марта 1999 года N 89 "О штатной численности, структуре Администрации Президента Республики Казахстан и перечне должностных лиц, обеспечивающих деятельность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2000 года N 391. (Утратил силу - Указом Президента РК от 11 февраля 2002 г. N 806 ~U020806 )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Абзац первый пункта 1 Указа Президента Республики Казахстан от 24 
марта 1999 года N 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U990089_ </w:t>
      </w:r>
      <w:r>
        <w:rPr>
          <w:rFonts w:ascii="Times New Roman"/>
          <w:b w:val="false"/>
          <w:i w:val="false"/>
          <w:color w:val="000000"/>
          <w:sz w:val="28"/>
        </w:rPr>
        <w:t>
  изложить в следующей редакции: "Установить 
штатную численность Администрации Президента Республики в количестве 317 
единиц".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Ввести в структуру Администрации Президента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утвержденную Указом Президента Республики Казахстан от 24 марта 1999 года
N 89, Отдел по вопросам экономической безопасности Совета безопасности 
Республики Казахстан.
     3. Настоящий Указ вступает в силу со дня подписания.
          Президент
     Республики Казахстан
     (Специалисты: Склярова И.В.,
                   Мартина Н.А.)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