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37e0e" w14:textId="a937e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использовании чистого дохода Национального Банка Республики Казахстан в 1999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28 апреля 2000 года N 381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 соотвествии со статьей 11 Указа Президента Республики Казахстан,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имеющего силу Закона, "О Национальном Банке Республики Казахстан"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Z952155_</w:t>
      </w:r>
    </w:p>
    <w:p>
      <w:pPr>
        <w:spacing w:after="0"/>
        <w:ind w:left="0"/>
        <w:jc w:val="both"/>
      </w:pPr>
      <w:r>
        <w:br/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постановляю: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1. По предложению Правления Национального Банка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ожидаемый по итогам деятельности Национального Банка Республик Казахстан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1999 году чистый доход направлять: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1) в уставной капитал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2) в резервный капитал - 0;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3) в доходы республиканского бюджета - 3 201 905 тыс.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Настоящий Указ вступает в силу со дня подписания.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Президент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(Специалисты: Польский В.Ф.,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 Петрова Г.В.)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