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9b1a" w14:textId="0429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Национального Банка Республики Казахстан за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апреля 2000 года N 380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 Указа Президента Республики Казахстан,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имеющего силу Закона, "О Национальном Банке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Z952155_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, рассмотрев отчет Национального Банка Республики Казахстан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год,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отчет Национального Банка Республики Казахстан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результатах деятельности за 1999 год с учетом заключения аудиторской фирмы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"Эрнст энд Янг Казахстан" с валютой консолидированного баланса в сумме 348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944,9 млн. тенге и чистым доходом в сумме 3 170,8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Национальному Банку Республики Казахстан опубликовать отчет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(Специалисты: Польский В.Ф.,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