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fa93" w14:textId="b30f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19 июня 1996 года N 3041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апреля 2000 года N 376. Утратил силу Указом Президента Республики Казахстан от 26 июля 2011 года № 128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Указом Президента РК от 26.07.2011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19 июня 1996 года N 3041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U963041_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Совете Попечителей Казахского Института Менеджмента, Экономики и Прогнозирования при Президенте Республики Казахстан" (САПП Республики Казахстан, 1996 г., N 28, ст. 238)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Председатель Совета Попечителей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Доктор Чан Йан Бэнг - президент КИМЭП при Президенте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Секретарь Совета Попечителей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Сатубалдин Сагындык - старший вице-президент КИМЭП при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Члены Совета Попечителей: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Абдрахманов Болат Камарханович - генеральный директор закрытого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"Центр межбанковских и финансовых телекоммуникаций"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Ауэзов Мурат Мухтарович - исполнительный директор фонда Сороса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Бейсембетов Искандер Калыбекович - заведующий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социально-экономического анализа Администрации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Билл Ньютон-Смит - председатель подсовета Института Открытого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Божко Дмитрий Михайлович - президент закрытого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"Буран Бойлер"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Джеймс Скотт - управляющий директор компании "Филипп Моррис"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Джеймс Тэйлор - президент компании "Эксон Мобил Корпорейшн"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Кушербаев Крымбек Елеуович - Министр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Раханов Максудбек Смагулович - председатель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имуществу и приватизации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Реза Гаффари - председатель правления закрытого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"Ситибанк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Фил Мик - президент компании "Шевронмунайгаз Инк"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Хабиб Рахман - вице-президент КИМЭП при Президенте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академическим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Ханс-Питер Хайсен - генеральный менеджер компании "Проктер энд Гэмбл"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Храпунов Виктор Вячеславович - аким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Хьюн Мо Ким - президент ЗАО "ЮСКО Интернешнл".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Польский В.Ф.,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