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dd1f" w14:textId="7b0d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15 июля 1996 г. N 3057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апреля 2000 года N 374.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19 апреля 2000 года N 374 утратил силу Указом Президента РК от 10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некоторых государственных органов Республики Казахстан,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15 июля 1996 г. N 3057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U963057_ </w:t>
      </w:r>
      <w:r>
        <w:rPr>
          <w:rFonts w:ascii="Times New Roman"/>
          <w:b w:val="false"/>
          <w:i w:val="false"/>
          <w:color w:val="000000"/>
          <w:sz w:val="28"/>
        </w:rPr>
        <w:t>
 "О порядке предоставления политического убежища иностранным гражданам и лицам без гражданства в Республике Казахстан" (САПП Республики Казахстан 1996 г., N 35, ст. 326)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о порядке предоставления политического убежища иностранным гражданам и лицам без гражданства в Республике Казахстан, утвержденное вышеназванным Указом: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изложить в новой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5: "Лицо, находящееся на территории Республики Казахстан и желающее получить политическое убежище, должно лично обратиться в Агентство по миграции и демографии Республики Казахстан (далее - Агентство по миграции и демографии) или его территориальное подразделение с письменным ходатайством на имя Президента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5: "Ходатайствующий до решения вопроса о предоставлении политического убежища не реже двух раз в месяц отмечается в Агентстве по миграции и демографии или его территориальном подразделении, либо в дипломатическом представительстве (консульском учреждении) Республики Казахстан, по месту своего проживания. В случае несоблюдения данного порядка Агентство по миграции и демографии или его территориальное подразделение, либо дипломатическое представительство (консульское учреждение) вправе приостановить оформление материалов до выяснения обстоятельств";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6: "Территориальное подразделение Агентства по миграции и демографии или дипломатическое представительство (консульское учреждение) Республики Казахстан направляют материалы (с обязательным переводом на государственный или официально употребляемый в Республике Казахстан язык) в Агентство по миграции и демографии";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 7, 8, 13, 14, 15 и 17 слова "Департамент миграции" и "Департаментом миграции" заменить соответственно словами "Агентство по миграции и демографии" и "Агентством по миграции и демографии";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3)в пунктах 8, 10 и 17 слова "Отдел гражданства" заменить словами "Государственно-правовой отдел";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Положение разделом V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"Обжалование решений по вопросам предоставления политического убежища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Необоснованный отказ уполномоченного органа в приеме заявления о предоставлении политического убежища, нарушение сроков рассмотрения ходатайства либо другие неправомерные действия должностных лиц, связанные с рассмотрением ходатайства и исполнением принятых решений, могут быть обжалованы в вышестоящий в порядке подчиненности орган или в суд".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