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57cd" w14:textId="9b15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Украиной об экономическом сотрудничестве на 1999-2009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2000 года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между Республикой Казахстан и Украиной об экономическом сотрудничестве на 1999-2009 годы, совершенный 17 сентября 1999 года в городе Киеве.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Украиной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экономическом сотрудничестве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1999-2009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 в силу 22 июня 2000 года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5, ст. 23)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Украина, далее именуемые "Высокие Договаривающиеся Стороны",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дружбе и сотрудничестве между Республикой Казахстан и Украиной от 20 января 1994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Украины о свободной торговле от 17 сентября 1994 года,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положения Декларации о дальнейшем развитии сотрудничества между Республикой Казахстан и Украиной от 14 октября 1997 года,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экономическое сотрудничество направлено, прежде всего, на повышение уровня жизни и удовлетворение потребностей населения двух 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преимущества международного разделения труда, специализации и кооперирования производства, взаимовыгодной торговли для достижения целей их социально-экономического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укрепления и развития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двух государств и повышения благосостояния их народов,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взаимовыгодного использования производственного и интеллектуального потенциала своих государств и стремясь к дальнейшему углублению всестороннего сотрудничества,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осуществлению экономических реформ, созданию условий для поэтапного перехода к свободному перемещению товаров, услуг, капиталов и рабочей силы,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принципами международного права,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осуществляют Программу экономического сотрудничества между Республикой Казахстан и Украиной на 1999-2009 годы (далее - Программа), являющуюся неотъемлемой частью настоящего Договора.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сотрудничество Высоких Договаривающихся Сторон осуществляется на принципах долгосрочного партнерства и режима свободной торговли, отвечающего стратегическим интересам обоих государств, путем взаимодействия между регионами, хозяйствующими субъектами независимо от их форм собственности, в соответствии с общепризнанными нормами международного права и национального законодательства.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Стороны, признавая необходимость взаимовыгодного сотрудничества и поэтапного формирования и развития общего экономического пространства в рамках СНГ, создают благоприятные условия для сближения нормативно-правовой базы в области внешнеэкономической деятельности, торгово-экономических отношений, налоговой, таможенной и тарифной системы, антимонопольной политики и защиты прав потребителей, формирования отдельных проектов и программ, оказания содействия развитию взаимовыгодных экономических и научно-технических связей между хозяйствующими субъектами, активизации взаимной деятельности национальных и иностранных инвесторов на территории обоих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воздерживаются от действий, наносящих ущерб интересам экономики друг друга.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разрабатывают и осуществляют систему мер поддержки и защиты национальных товаропроизводителей, занятых совместным производством;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образование транснациональных объединений, финансово-промышленных групп, холдингов, совместных предприятий по производству техники нового поколения на основе углубленной кооперации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 обоюдную заинтересованность в укреплении взаимовыгодных связей между предприятиями базовых отраслей промышленности и аграрно-промышленных комплексов;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открытие торговых домов и представительств.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создают благоприятные условия для поощрения и взаимной защиты инвестиций, поддержке предпринимательства по взаимодействию на рынке ценных бумаг, развитию биржевой торговли.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на взаимовыгодной основе обеспечивают взаимодействие в проведении фундаментальных и прикладных научных исследований в рамках международных проектов, включая организацию совместных научных работ по проблемам, представляющим общий интерес.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продолжат сотрудничество в области транспорта и связи, создадут благоприятные условия для транзита через свои территории.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поручают своим правительствам, Совместной межгосударственной комиссии по экономическому сотрудничеству между Республикой Казахстан и Украиной координацию выполнения Программы, осуществление контроля за ходом ее реализации и, в случае необходимости, выработки предложений по внесению в нее изменений.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при толковании положений настоящего Договора, Высокие Договаривающиеся Стороны будут разрешать путем переговоров и консультаций.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Высоких Договаривающихся Сторон в настоящий Договор могут вноситься изменения и дополнения, оформляемые отдельными Протоколами, являющимися неотъемлемой частью настоящего Договора.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Высоких Договаривающихся Сторон, вытекающих из других международных договоров, участниками которых они являются.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последнего письменного уведомления о выполнении Высокими Договаривающимися Сторонами внутригосударственных процедур, необходимых для вступления Договора в силу, и действует до 31 декабря 2009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Высоких Договаривающихся Сторон может прекратить действие настоящего Договора путем письменного уведомления другой Высокой Договаривающейся Стороны. В этом случае Договор прекращает свое действие через 6 (шесть) месяцев с даты получения такого уведомления.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осуществления проектов, реализуемых в соответствии с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Киеве "17" сентября 1999 года в двух подлинных экземплярах, каждый на казахском, украинском и русском языках, причем все тексты имеют одинаковую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 Высокие Договаривающиеся Стороны используют текст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долгосрочного экономического сотрудничества 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Республикой Казахстан и Украиной на 1999-2009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Украина являются приоритетными экономическими партнерами. Взаимные экономические интересы обоих государств обусловлены, прежде всего, высоким уровнем исторически сложившихся производственных, хозяйственных и технических связей многих отраслей экономики, объективной необходимостью их сохранения и дальнейшего развития на взаимовыгодной и равноправной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и конкретизации взаимоотношений, признанных договоренностей, отраженных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 дружбе и сотрудничестве между Республикой Казахстан и Украиной от 20 января 1994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Украины о свободной торговле от 17 сентября 1994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дальнейшем развитии и расширении экономического сотрудничества между Республикой Казахстан и Украиной от 21 сентября 1995 года, разработана настоящая Программа долгосрочного торгово-экономического сотрудничества между Республикой Казахстан и Украиной (далее - "Программа").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Цели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с целью осуществления Республикой Казахстан и Украиной на долгосрочной основе согласованного комплекса мер, в том числе нормативно-правового характера, по оказанию государственного содействия развитию взаимовыгодных экономических и научно-технических связей между двумя странами, достижению существенного прогресса в производственном сотрудничестве ведущих отраслей национальных экономик и роста на этой основе взаимного товарооборота, а также удовлетворению духовно-культурных потребностей народов Казахстана и Украины и повышения уровня жизни населения двух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Программы предусматривается: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приоритетов развития экономического сотрудничества;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сближение концептуальных подходов в структурной перестройке экономик обоих государств, создание хозяйствующим субъектам стимулов для роста производства, инвестиций в его развитие, внедрения новейших научных достижений и передовых технологий, повышения качества и конкурентоспособности выпускаемой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при формировании рыночной экономики, в осуществлении институциональных преобразований.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выполнения Программы предстоит решить следующие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сближение нормативно-правовой базы в областях регулирования внешнеэкономической деятельности и налоговой системы, осуществление мер по защите национальных товаропроизводителей;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отдельных межгосударственных проектов и программ экономического сотрудничества, создание совместных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использование и развитие транспортных коммуникаций и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в развитии фондовых рынков;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единого информационного пространства в области конкуренции и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мер по укреплению и развитию гуманитарного сотрудничества, взаимодействия в социальной, культурной и иных сферах;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согласованных действий по охране окружающей среды, улучшению экологической обстановки, ликвидации последствий стихийных бедствий и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в борьбе с преступностью в сфере экономики, с нарушениями таможенного и налогового законодательства, организованной преступностью, терроризмом, незаконным распространением и сбытом наркотических и психотропных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согласованное взаимодействие в осуществлении применения космической техники, создание новых космических материалов и технологий проведения космических исследований.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Координация приоритетных направлений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структурных изменений в экономиках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стратегическими ориентирами при этом считать: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достижение стабилизации национальных производств и их экономического роста;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конкурентоспособности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экспортного потенциала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Преобразования, которые предстоит осуществить в Республике Казахстан и Украине в рамках проведения согласованной структурной политики, связаны с глубокой качественной перестройкой имеющегося промышленного потенциала и затрагивают интересы обоих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Сторонами будут рассмотрены предложения о совместном создании и развитии структурообразующих производств, о путях и формах долевого участия в обеспечении этих производств, необходимыми ресурсами, сохранении производственного профиля предприятий, имеющих ключевое значение в обеспечении экономической безопасности Республики Казахстан и Украины.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таким производствам, прежде всего, относятся топливно-энергетический комплекс, оборонная промышленность, машиностроение, сельскохозяйственное производство, судостроение и легкая пищевая промышленность, а также сохранение и приумножение научно-технического потенциала, сотрудничество в области освоения и использования космического пространства.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целевые комплексные программы в соответствии со структурной перестройкой производств обоих государств будут предусматривать проведение комплекса мер, направленных: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перемещение капитала в наиболее перспективные сферы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свертывание неэффективных, неконкурентоспособных отраслей и производств;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повышение конкурентоспособности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осуществления Программы будут приняты действенные меры: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укреплению и развитию взаимовыгодных производственных прямых связей;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увеличению выпуска прогрессивных видов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эффективному комплексному использованию сырьевых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развитию импортозамещающих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торговых отношений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углубление торгового сотрудничества между Республикой Казахстан и Украиной будет осуществляться с последующей либерализацией действующего между государствами режима свободной торговли, перехода на единые принципы взимания косвенных налогов во взаимной торговле, постепенного устранения торгово-технических барьеров и косвенных нетарифных 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обеспечить взаимодействие транспортных систем Республики Казахстан и Украины, в том числе нефтегазопроводов, по которым осуществляются экспортно-импортные поставки энергоресурсов, имея в виду их более эффективное использование во взаимных перевозках грузов, снижение транспортных издержек, проведения с этой целью согласованной политики по развитию и реконструкции систем транспорта.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торговых отношений между странами предполагает регулярный обмен необходимой статистической информацией. Предусматривается обмен статистическими изданиями и публикациями, методологическими материалами и разработками, программами, а также опытом проведения статистических наблюдений, переписей, обследований, согласование принципов формирования статистики внешней торговли. Представление информации будет осуществляться по согласованному перечню показателей соответствующими ведомствами Республики Казахстан и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Сотрудничество в социальной сфере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Программы будет осуществляться координация усилий в развитии взаимовыгодного сотрудничества в области здравоохранения и улучшения санитарно-эпидемиологической обстановки, производства лекарственных препаратов и медицинской техники, культуры и искусства, физической культуры, спорта, санаторно-курортного дела и туризма, охраны труда, а также в сфере подготовки высококвалифицированных кадров для различных отраслей и обмена специалистами, учеными, аспирантами, стажерами и студентами.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Сотрудничество в области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окружающей среды и рационального природопользования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получит сотрудничество в области гармонизации экологического законодательства, нормативно-правового регулирования охраны окружающей среды и природопользования, оценки воздействия на окружающую среду, производства средств и приборов контроля загрязнения окружающей среды, совершенствования экономического механизма природопользования, разработки и внедрения экологически чистых ресурсосберегающих технологий, предоставление взаимного доступа в этой области и по другим направлениям.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Механизм реализации Программы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посредством выполнения государственными органами и хозяйствующими субъектами Республики Казахстан и Украины конкретных действий, определяемых в настоящей Программе и Мероприятиях по ее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контроль за ходом реализации Программы и Мероприятий будут осуществляться совместной Межгосударственной казахстанско-украинской комиссией по экономическому сотрудничеству.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