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8866" w14:textId="71b8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марта 2000 года № 368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из рядов Вооруженных Сил, других войск и воинских формирований Республики Казахстан в запас в в апреле-июне 2000 года военнослужащих срочной службы, выслуживших установленный срок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военную службу в Вооруженные Силы, другие войска и воинские формирования Республики Казахстан в апреле-июне 2000 года граждан мужского пола, которым ко дню призыва исполнилось 18 лет, не имеющих права на освобождение или отсрочку от призыва на срочную военную службу, а также граждан, утративших право на отсрочку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совместно с местными представительными и исполнительными органами, во взаимодействии с Министерством обороны Республики Казахстан организовать и обеспечить проведение призыва граждан на срочную военную службу в в апреле-июне 2000 года через соответствующие военные комиссариаты.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Казахстан, Комитету национальной безопасности, Республиканской гвардии Республики Казахстан, акимам областей, городов Астаны и Алматы организовать финансовое и материальное обеспечение призыва граждан Республики Казахстан на срочную военную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службу, их отправки в Вооруженные Силы, другие войска и воинские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формирования для прохождения срочной военной службы и увольнения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военнослужащих, выслуживших установленные сроки срочной военной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