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cdc7" w14:textId="f5cc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2000 года N 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23 июля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службе"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Указ Президента Республики Казахстан от 17 июня 1996 года N 3037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U963037_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порядке пенсионного обеспечения 
государственных служащих" (САПП Республики Казахстан, 1996 г., N 27, ст. 
228);
     2) распоряжение Президента Республики Казахстан от 24 февраля 1999 
года № 13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N990013_ </w:t>
      </w:r>
      <w:r>
        <w:rPr>
          <w:rFonts w:ascii="Times New Roman"/>
          <w:b w:val="false"/>
          <w:i w:val="false"/>
          <w:color w:val="000000"/>
          <w:sz w:val="28"/>
        </w:rPr>
        <w:t>
  "Вопросы совершенствования работы с кадрами 
государственной службы".
     2. Настоящий Указ вступает в силу с 1 января 2000 года.
     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