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b3bf" w14:textId="5deb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2000 года N 333.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Вывести из состава Совета Безопасности Республики Казахстан Абдыкаримова О.А., Баекенова Б.А., Мухамеджанова Б.А., Сарсенбаева А.С., Утембаева Е.А.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